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21e3" w14:textId="64f2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82 "Денисов ауданының 2012-2014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2012 жылғы 30 шілдедегі № 43 шешімі. Қостанай облысы Әділет департаментінде 2012 жылғы 3 тамызда № 9-8-206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облыстық мәслихатының 2012 жылғы 19 шілдедегі 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2011 жылғы 8 желтоқсандағы  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облысының 2012-2014 жылдарға арналған облыстық бюджеті туралы" шешіміне өзгерістер енгізу туралы" шешімінің (Нормативтік құқықтық актілерді мемлекеттік тіркеу тізілімінде 3817 нөмірімен тіркелген) негізінде Денисов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"Денисов ауданының 2012-2014 жылдарға арналған бюджеті туралы"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9-8-189 нөмірімен тіркелген, 2012 жылғы 13 қаңтардағы "Наше время"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Денисов ауданының 2012-2014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2025203,2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461495,0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1235,2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23882,0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1538591,0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2051660,1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33200,0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34348,0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1148,0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-59656,9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59656,9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"3-1. 2011 жылға арналған аудан бюджетінде нысаналы трансферттерді 8569,6 мың теңге сомада қайтару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6934,7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1634,9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2012 жылға арналған аудандық бюджетте облыстық бюджеттен нысаналы ағымдағы трансферттердің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ұйымдарының материалдық-техникалық базасын нығайтуға 4200,0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"№ 3 Денисов орта мектебі" коммуналдық мемлекеттік мекемесін ұстауға 45518,0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мектептерге автоматты өрт дабылдарын орнатуға 5961,0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объектілерінің материалдық-техникалық базасын нығайтуға 6000,0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 Денисов ауданының Орджоникидзе жер асты сулары кен орындарын қайта бағалауға 2043,0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 Денисов ауданының Орджоникидзе жер асты суының кен орындарының төрт пайдаланылатын ұңғыма учаскесіндегі жер асты суының пайдаланылатын қорларын қайта бағалауға 1800,0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"Денисов ауданы әкімдігінің және Денисов ауданының тұрғын-үй коммуналдық шаруашылығы, жолаушылар көлігі және автомобиль жолдары бөлімінің" "Дидар" мемлекеттік коммуналдық кәсіпорынның жылумен қамтамасыз ету объектілерін  жөндеуге 19270,0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2012 жылға арналған аудандық бюджетте облыстық бюджеттен дамуға нысаналы ағымдағы трансферттердің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Денисов ауданының Денисовка селосында әрқайсысының сыйымдылығы 700 текше метр, екі таза су қоймасы бар екінші көтерме сорғыш станциясын реконструкциялауға 101044,0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Денисов ауданының Денисовка селосындағы канализациялық жүйелердің құрылысына 10000,0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Некрасовка селосындағы "№ 1 Денисов орта мектебі" мемлекеттік мекемесі үшін газды отындағы қазандықтың құрылысына 31857,0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 әкімдігі денсаулық сақтау басқармасының "Денисов аудандық орталық ауруханасы" коммуналдық мемлекеттік кәсіпорынның ғимараты үшін газды отындағы қазандықтың құрылысына 32000,0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"Денисов ауданы әкімдігінің және Денисов ауданының мәдениет және тілдерді дамыту бөлімінің аудандық Мәдениет үйі" коммуналдық мемлекеттік қазыналық кәсіпорны үшін газды отындағы қазандықтың құрылысына 38000,0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 үшін Денисовка селосы Аманкелді көшесі бойындағы, 6 үйдегі төрт пәтерлік тұрғын үйді қайта құруға 4313,0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Денисов ауданы Денисовка селосы Ленин көшесі бойынша газды отындағы қазандығынан жылу трассасының құрылысына 11300,0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"6. 2012 жылға арналған аудандық бюджетте республикалық бюджеттен нысаналы ағымдағы трансферттердің түсімдері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өткізуге 18099,0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жөніндегі шараларды іске асыруға 3834,0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4621,0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білім беруді дамытудың 2011-2020 жылдарға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8194,0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күтіп-ұстауға асыраушыларға ай сайынғы ақшалай қаражат төлемдеріне 5954,0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ұйымдардың тәрбиешілеріне біліктілік санаты үшін қосымша ақының мөлшерін ұлғайтуға 9535,0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"Назарбаев Зияткерлік мектептері" дербес білім ұйымының оқу бағдарламалары бойынша біліктілікті арттырудан өткен мұғалімдерге төленетін еңбекақыны арттыруға 1325,0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қамтыммен қамтамасыз етуге 1300,0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"10. 2012 жылға арналған Денисов ауданының жергілікті атқарушы органының резерві 8954,0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үшінші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Ж.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Мұрзабаев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"Денисов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С.Ф. Рахметова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30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82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Денисов</w:t>
      </w:r>
      <w:r>
        <w:br/>
      </w:r>
      <w:r>
        <w:rPr>
          <w:rFonts w:ascii="Times New Roman"/>
          <w:b/>
          <w:i w:val="false"/>
          <w:color w:val="000000"/>
        </w:rPr>
        <w:t>
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93"/>
        <w:gridCol w:w="373"/>
        <w:gridCol w:w="8353"/>
        <w:gridCol w:w="19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2025203,2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461495,0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207006,0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207006,0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111524,0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111524,0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123789,0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80222,0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31027,0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5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11957,0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11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1235,2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6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11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10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9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8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606,2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606,2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23882,0</w:t>
            </w:r>
          </w:p>
        </w:tc>
      </w:tr>
      <w:tr>
        <w:trPr>
          <w:trHeight w:val="5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11127,0</w:t>
            </w:r>
          </w:p>
        </w:tc>
      </w:tr>
      <w:tr>
        <w:trPr>
          <w:trHeight w:val="5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1538591,0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1538591,0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1538591,0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93"/>
        <w:gridCol w:w="653"/>
        <w:gridCol w:w="693"/>
        <w:gridCol w:w="7233"/>
        <w:gridCol w:w="19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2051660,1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186577,0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165425,0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13063,0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13063,0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48830,0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48032,0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103532,0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103282,0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2723,0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18429,0</w:t>
            </w:r>
          </w:p>
        </w:tc>
      </w:tr>
      <w:tr>
        <w:trPr>
          <w:trHeight w:val="21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және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8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961763,3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45373,0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45373,0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45056,0</w:t>
            </w:r>
          </w:p>
        </w:tc>
      </w:tr>
      <w:tr>
        <w:trPr>
          <w:trHeight w:val="3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883336,3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882723,3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852464,3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19716,0</w:t>
            </w:r>
          </w:p>
        </w:tc>
      </w:tr>
      <w:tr>
        <w:trPr>
          <w:trHeight w:val="18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3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33054,0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33054,0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9915,0</w:t>
            </w:r>
          </w:p>
        </w:tc>
      </w:tr>
      <w:tr>
        <w:trPr>
          <w:trHeight w:val="10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6977,0</w:t>
            </w:r>
          </w:p>
        </w:tc>
      </w:tr>
      <w:tr>
        <w:trPr>
          <w:trHeight w:val="15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5954,0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75667,0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60717,0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60717,0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11809,0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12772,0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13265,0</w:t>
            </w:r>
          </w:p>
        </w:tc>
      </w:tr>
      <w:tr>
        <w:trPr>
          <w:trHeight w:val="18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14950,0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14674,0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381938,5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226207,0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193768,0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193768,0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29067,0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26793,0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138637,5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20605,0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114189,5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3145,5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111044,0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17094,0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16594,0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11986,0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40228,0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40228,0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40228,0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737,0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34101,0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32281,0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28488,0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7076,0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8079,0</w:t>
            </w:r>
          </w:p>
        </w:tc>
      </w:tr>
      <w:tr>
        <w:trPr>
          <w:trHeight w:val="18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4601,0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122567,7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122567,7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122567,7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122567,7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36735,0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6783,0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округтердiң шекарасын белгiлеу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18099,0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18099,0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8473,0</w:t>
            </w:r>
          </w:p>
        </w:tc>
      </w:tr>
      <w:tr>
        <w:trPr>
          <w:trHeight w:val="24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ұтымды және тиімді қала құрылысын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игеруді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110153,0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110153,0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9779,0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9779,0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100374,0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100374,0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49115,0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49053,0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2835,0</w:t>
            </w:r>
          </w:p>
        </w:tc>
      </w:tr>
      <w:tr>
        <w:trPr>
          <w:trHeight w:val="24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12146,0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12146,0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25118,0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10700,6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10700,6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8569,6</w:t>
            </w:r>
          </w:p>
        </w:tc>
      </w:tr>
      <w:tr>
        <w:trPr>
          <w:trHeight w:val="18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34348,0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34348,0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34348,0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93"/>
        <w:gridCol w:w="373"/>
        <w:gridCol w:w="433"/>
        <w:gridCol w:w="7853"/>
        <w:gridCol w:w="20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-59656,9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59656,9</w:t>
            </w:r>
          </w:p>
        </w:tc>
      </w:tr>
    </w:tbl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30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 шешіміне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82 шешіміне 2-қосымша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Денисов</w:t>
      </w:r>
      <w:r>
        <w:br/>
      </w:r>
      <w:r>
        <w:rPr>
          <w:rFonts w:ascii="Times New Roman"/>
          <w:b/>
          <w:i w:val="false"/>
          <w:color w:val="000000"/>
        </w:rPr>
        <w:t>
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13"/>
        <w:gridCol w:w="413"/>
        <w:gridCol w:w="8293"/>
        <w:gridCol w:w="20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1668298,0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434617,0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196838,0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196838,0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117015,0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117015,0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101285,0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64522,0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2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6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83801,0</w:t>
            </w:r>
          </w:p>
        </w:tc>
      </w:tr>
      <w:tr>
        <w:trPr>
          <w:trHeight w:val="5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43046,0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43046,0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40755,0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1145410,0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1145410,0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1145410,0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73"/>
        <w:gridCol w:w="673"/>
        <w:gridCol w:w="653"/>
        <w:gridCol w:w="7173"/>
        <w:gridCol w:w="20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1668298,0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208668,0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188452,0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49248,0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48446,0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126232,0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103682,0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18261,0</w:t>
            </w:r>
          </w:p>
        </w:tc>
      </w:tr>
      <w:tr>
        <w:trPr>
          <w:trHeight w:val="21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және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18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1011026,0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57295,0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57295,0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57295,0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823373,0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822717,0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802846,0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19871,0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130358,0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18236,0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10771,0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112122,0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112122,0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49934,0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14194,0</w:t>
            </w:r>
          </w:p>
        </w:tc>
      </w:tr>
      <w:tr>
        <w:trPr>
          <w:trHeight w:val="18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14995,0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14995,0</w:t>
            </w:r>
          </w:p>
        </w:tc>
      </w:tr>
      <w:tr>
        <w:trPr>
          <w:trHeight w:val="15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62679,0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62483,0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58692,0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32880,0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27512,0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</w:tr>
      <w:tr>
        <w:trPr>
          <w:trHeight w:val="15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32533,0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30853,0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27436,0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16699,0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5254,0</w:t>
            </w:r>
          </w:p>
        </w:tc>
      </w:tr>
      <w:tr>
        <w:trPr>
          <w:trHeight w:val="18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17337,0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8146,0</w:t>
            </w:r>
          </w:p>
        </w:tc>
      </w:tr>
      <w:tr>
        <w:trPr>
          <w:trHeight w:val="24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ұтымды және тиімді қала құрылысын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игеруді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140887,0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140887,0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25334,0</w:t>
            </w:r>
          </w:p>
        </w:tc>
      </w:tr>
      <w:tr>
        <w:trPr>
          <w:trHeight w:val="15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115553,0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115553,0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21572,0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8430,0</w:t>
            </w:r>
          </w:p>
        </w:tc>
      </w:tr>
      <w:tr>
        <w:trPr>
          <w:trHeight w:val="15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18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53"/>
        <w:gridCol w:w="373"/>
        <w:gridCol w:w="473"/>
        <w:gridCol w:w="7813"/>
        <w:gridCol w:w="20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(профициттің пайдалану)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-1148,0</w:t>
            </w:r>
          </w:p>
        </w:tc>
      </w:tr>
    </w:tbl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30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 шешіміне 3-қосымша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82 шешіміне 3-қосымша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Денисов</w:t>
      </w:r>
      <w:r>
        <w:br/>
      </w:r>
      <w:r>
        <w:rPr>
          <w:rFonts w:ascii="Times New Roman"/>
          <w:b/>
          <w:i w:val="false"/>
          <w:color w:val="000000"/>
        </w:rPr>
        <w:t>
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3"/>
        <w:gridCol w:w="473"/>
        <w:gridCol w:w="8213"/>
        <w:gridCol w:w="20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2300645,0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448649,0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203253,0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203253,0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122563,0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122563,0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102937,0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64522,0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25296,0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5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17641,0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11957,0</w:t>
            </w:r>
          </w:p>
        </w:tc>
      </w:tr>
      <w:tr>
        <w:trPr>
          <w:trHeight w:val="5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10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101711,0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48711,0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47956,0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1745528,0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1745528,0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1745528,0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13"/>
        <w:gridCol w:w="713"/>
        <w:gridCol w:w="653"/>
        <w:gridCol w:w="7073"/>
        <w:gridCol w:w="21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2300645,0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188207,0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50326,0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49468,0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8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104188,0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104138,0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18597,0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18597,0</w:t>
            </w:r>
          </w:p>
        </w:tc>
      </w:tr>
      <w:tr>
        <w:trPr>
          <w:trHeight w:val="21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және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18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1308094,0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46164,0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46164,0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46164,0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829605,0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828903,0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808693,0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432325,0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18945,0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10957,0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413380,0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413380,0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52432,0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52432,0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15187,0</w:t>
            </w:r>
          </w:p>
        </w:tc>
      </w:tr>
      <w:tr>
        <w:trPr>
          <w:trHeight w:val="18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14847,0</w:t>
            </w:r>
          </w:p>
        </w:tc>
      </w:tr>
      <w:tr>
        <w:trPr>
          <w:trHeight w:val="15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14571,0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103894,0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6990,0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26751,0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843,0</w:t>
            </w:r>
          </w:p>
        </w:tc>
      </w:tr>
      <w:tr>
        <w:trPr>
          <w:trHeight w:val="15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33119,0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31321,0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27665,0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16828,0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6793,0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5308,0</w:t>
            </w:r>
          </w:p>
        </w:tc>
      </w:tr>
      <w:tr>
        <w:trPr>
          <w:trHeight w:val="18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4727,0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4727,0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7773,0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8349,0</w:t>
            </w:r>
          </w:p>
        </w:tc>
      </w:tr>
      <w:tr>
        <w:trPr>
          <w:trHeight w:val="24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ұтымды және тиімді қала құрылысын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игеруді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489879,0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489879,0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51080,0</w:t>
            </w:r>
          </w:p>
        </w:tc>
      </w:tr>
      <w:tr>
        <w:trPr>
          <w:trHeight w:val="15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51080,0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438799,0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407059,0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20606,0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20535,0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12103,0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12103,0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8432,0</w:t>
            </w:r>
          </w:p>
        </w:tc>
      </w:tr>
      <w:tr>
        <w:trPr>
          <w:trHeight w:val="15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33"/>
        <w:gridCol w:w="313"/>
        <w:gridCol w:w="473"/>
        <w:gridCol w:w="7733"/>
        <w:gridCol w:w="21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-1148,0</w:t>
            </w:r>
          </w:p>
        </w:tc>
      </w:tr>
    </w:tbl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30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 31 шешіміне 4-қосымша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82 шешіміне 4-қосымша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кенттің, ауылдың (селоның),</w:t>
      </w:r>
      <w:r>
        <w:br/>
      </w:r>
      <w:r>
        <w:rPr>
          <w:rFonts w:ascii="Times New Roman"/>
          <w:b/>
          <w:i w:val="false"/>
          <w:color w:val="000000"/>
        </w:rPr>
        <w:t>
ауылдық (селолық) округтер әкімдері аппараттарының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73"/>
        <w:gridCol w:w="753"/>
        <w:gridCol w:w="733"/>
        <w:gridCol w:w="7173"/>
        <w:gridCol w:w="21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"Денисовка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37374,0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13936,0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13936,0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13936,0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13694,0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9744,0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"Некрасов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"Тельман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"Приречен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"Архангельск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"Аршалы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24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"Әйет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24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"Заәйет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"Комаров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"Қырым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"Красноармейск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24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"Покров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"Свердлов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"Тобыл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"Перелески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