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042e" w14:textId="9240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82 "Денисов ауданының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2012 жылғы 18 мамырдағы № 31 шешімі. Қостанай облысы Денисов ауданының Әділет басқармасында 2012 жылғы 23 мамырда № 9-8-200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облыстық мәслихатының 2012 жылғы 2 мамырдағы 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2011 жылғы 8 желтоқсандағы № 450 "Қостанай облысының 2012-2014 жылдарға арналған облыстық бюджеті туралы" шешіміне өзгерістер енгізу туралы" шешімінің (Нормативтік құқықтық актілерді мемлекеттік тіркеу тізілімінде 3802 нөмірімен тіркелген) негізінде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"Денисов ауданының 2012-2014 жылдарға арналған бюджеті туралы"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9-8-189 нөмірімен тіркелген, 2012 жылғы 13 қаңтардағы "Наше время"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Денисов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1971407,0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433143,0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4201,0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23882,0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1510181,0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1997863,9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33200,0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34348,0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- 59656,9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59656,9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аудандық бюджетте облыстық бюджеттен нысаналы ағымдағы трансферттердің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4200,0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"№ 3 Денисов орта мектебі" коммуналдық мемлекеттік мекемесін ұстауға 46547,0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мектептерге автоматты өрт дабылдарын орнатуға 6446,0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6000,0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ауданының Орджоникидзе жер асты сулары кен орындарын қайта бағалауға 2043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ауданының Орджоникидзе жер асты суының кен орындарының төрт пайдаланылатын ұңғыма учаскесіндегі жер асты суының пайдаланылатын қорларын қайта бағалауға 1800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2012 жылға арналған аудандық бюджетте облыстық бюджеттен дамуға нысаналы ағымдағы трансферттердің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Денисовка селосында әрқайсысының сыйымдылығы 700 текше метр, екі таза су қоймасы бар екінші көтерме сорғыш станциясын реконструкциялауға 101044,0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Денисовка селосындағы канализациялық жүйелердің құрылысына 10000,0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Некрасовка селосындағы "№ 1 Денисов орта мектебі" мемлекеттік мекемесі үшін газды отындағы қазандықтың құрылысына 31857,0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әкімдігі денсаулық сақтау басқармасы "Денисов аудандық орталық ауруханасы" мемлекеттік коммуналдық қазыналық кәсіпорының ғимараты үшін газды отындағы қазандықтың құрылысына 32000,0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"Денисов ауданы әкімдігінің және Денисов ауданының мәдениет және тілдерді дамыту бөлімінің аудандық Мәдениет үйі" коммуналдық мемлекеттік қазыналық кәсіпорны үшін газды отындағы қазандықтың құрылысына 38000,0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 үшін Денисовка селосы Аманкелді көшесі бойындағы, 6 үйдегі төрт пәтерлік тұрғын үйді қайта құруға 4313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2012 жылға арналған аудандық бюджетте республикалық бюджеттен нысаналы ағымдағы трансферттердің түсімдері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18099,0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жөніндегі шараларды іске асыруға 3834,0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4621,0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8194,0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асыраушыларға ай сайынғы ақшалай қаражат төлемдеріне 6600,0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мөлшерін ұлғайтуға 9535,0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1325,0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1300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С.Ф. Рахметова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 шешіміне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 1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0"/>
        <w:gridCol w:w="650"/>
        <w:gridCol w:w="7720"/>
        <w:gridCol w:w="235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1971407,0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433143,0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193785,0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193785,0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108524,0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108524,0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111742,0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70522,0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2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23882,0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1510181,0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1510181,0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01"/>
        <w:gridCol w:w="766"/>
        <w:gridCol w:w="788"/>
        <w:gridCol w:w="7025"/>
        <w:gridCol w:w="24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1997863,9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184759,0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12825,0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48782,0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9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102893,0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102643,0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15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957936,0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45373,0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886882,0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886269,0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856010,0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19716,0</w:t>
            </w:r>
          </w:p>
        </w:tc>
      </w:tr>
      <w:tr>
        <w:trPr>
          <w:trHeight w:val="15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25681,0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25681,0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16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75731,0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60846,0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10273,0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14272,0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371824,5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223179,0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135229,5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113286,5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97221,0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31986,0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27223,0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110922,0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110922,0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110922,0</w:t>
            </w:r>
          </w:p>
        </w:tc>
      </w:tr>
      <w:tr>
        <w:trPr>
          <w:trHeight w:val="9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36415,0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7147,0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18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ұтымды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109618,0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109618,0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9244,0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32288,0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18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8183,4</w:t>
            </w:r>
          </w:p>
        </w:tc>
      </w:tr>
      <w:tr>
        <w:trPr>
          <w:trHeight w:val="15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9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465"/>
        <w:gridCol w:w="594"/>
        <w:gridCol w:w="594"/>
        <w:gridCol w:w="7347"/>
        <w:gridCol w:w="24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-59656,9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59656,9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650"/>
        <w:gridCol w:w="756"/>
        <w:gridCol w:w="7400"/>
        <w:gridCol w:w="243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1640786,0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434617,0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196838,0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196838,0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101285,0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17371,0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2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83801,0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43046,0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43046,0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1117898,0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1117898,0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1117898,0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77"/>
        <w:gridCol w:w="805"/>
        <w:gridCol w:w="719"/>
        <w:gridCol w:w="7027"/>
        <w:gridCol w:w="24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1640786,0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208668,0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188452,0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12972,0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49248,0</w:t>
            </w:r>
          </w:p>
        </w:tc>
      </w:tr>
      <w:tr>
        <w:trPr>
          <w:trHeight w:val="6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48446,0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9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126232,0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103682,0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15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40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2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1011026,0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823373,0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822717,0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802846,0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130358,0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10771,0</w:t>
            </w:r>
          </w:p>
        </w:tc>
      </w:tr>
      <w:tr>
        <w:trPr>
          <w:trHeight w:val="10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64929,0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49934,0</w:t>
            </w:r>
          </w:p>
        </w:tc>
      </w:tr>
      <w:tr>
        <w:trPr>
          <w:trHeight w:val="7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49934,0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14276,0</w:t>
            </w:r>
          </w:p>
        </w:tc>
      </w:tr>
      <w:tr>
        <w:trPr>
          <w:trHeight w:val="4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14194,0</w:t>
            </w:r>
          </w:p>
        </w:tc>
      </w:tr>
      <w:tr>
        <w:trPr>
          <w:trHeight w:val="12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</w:p>
        </w:tc>
      </w:tr>
      <w:tr>
        <w:trPr>
          <w:trHeight w:val="7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</w:p>
        </w:tc>
      </w:tr>
      <w:tr>
        <w:trPr>
          <w:trHeight w:val="12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77507,0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62679,0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62483,0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58692,0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86153,0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6591,0</w:t>
            </w:r>
          </w:p>
        </w:tc>
      </w:tr>
      <w:tr>
        <w:trPr>
          <w:trHeight w:val="6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12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</w:p>
        </w:tc>
      </w:tr>
      <w:tr>
        <w:trPr>
          <w:trHeight w:val="12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9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4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18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ұтымды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140887,0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140887,0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25334,0</w:t>
            </w:r>
          </w:p>
        </w:tc>
      </w:tr>
      <w:tr>
        <w:trPr>
          <w:trHeight w:val="12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115553,0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115553,0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21572,0</w:t>
            </w:r>
          </w:p>
        </w:tc>
      </w:tr>
      <w:tr>
        <w:trPr>
          <w:trHeight w:val="4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6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8430,0</w:t>
            </w:r>
          </w:p>
        </w:tc>
      </w:tr>
      <w:tr>
        <w:trPr>
          <w:trHeight w:val="12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5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64"/>
        <w:gridCol w:w="593"/>
        <w:gridCol w:w="593"/>
        <w:gridCol w:w="7528"/>
        <w:gridCol w:w="22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(профицитің пайдалану)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821"/>
        <w:gridCol w:w="736"/>
        <w:gridCol w:w="7478"/>
        <w:gridCol w:w="235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2272495,0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448649,0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203253,0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203253,0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102937,0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17641,0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101711,0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48711,0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1717378,0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1717378,0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24"/>
        <w:gridCol w:w="810"/>
        <w:gridCol w:w="811"/>
        <w:gridCol w:w="6605"/>
        <w:gridCol w:w="24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2272495,0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188207,0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167520,0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49468,0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104188,0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15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1308094,0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829605,0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828903,0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808693,0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432325,0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10957,0</w:t>
            </w:r>
          </w:p>
        </w:tc>
      </w:tr>
      <w:tr>
        <w:trPr>
          <w:trHeight w:val="10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413380,0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413380,0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52432,0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52432,0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14280,0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15187,0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 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 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85585,0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75744,0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88060,0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 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9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18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489879,0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489879,0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51080,0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438799,0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407059,0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20535,0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850"/>
        <w:gridCol w:w="915"/>
        <w:gridCol w:w="614"/>
        <w:gridCol w:w="6689"/>
        <w:gridCol w:w="24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кенттің, ауылдың (селоның),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округтер әкімдері аппараттарының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662"/>
        <w:gridCol w:w="770"/>
        <w:gridCol w:w="878"/>
        <w:gridCol w:w="6949"/>
        <w:gridCol w:w="247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"Денисовка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35657,0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9244,0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"Некрасов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"Тельман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 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 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"Приречен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"Архангельск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8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"Әйет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8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"Заәйет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"Комаров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9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"Қырым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 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 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8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"Покров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</w:tr>
      <w:tr>
        <w:trPr>
          <w:trHeight w:val="8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"Свердлов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6511,0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 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"Перелески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 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