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bf1a" w14:textId="3d1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9 ақпандағы № 11 шешімі. Қостанай облысы Денисов ауданының Әділет басқармасында 2012 жылғы 13 ақпанда № 9-8-192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2012 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"Мәслихатының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"Қостанай облысының 2012-2014 жылдарға арналған облыстық бюджеті туралы" шешіміне өзгерістер мен толықтыру енгізу туралы" шешімінің (Нормативтік құқықтық актілерді мемлекеттік тіркеу тізілімінде 3793   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 "Наше время"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1736165,0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23882,0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1286939,0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1762621,4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33200,5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34348,5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- 59656,9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қолдану) – 59656,9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 бюджетінде нысаналы трансферттерді 8183,4 мың теңге сомада қайтару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6548,5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1634,9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 екінші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іс-шараларды жүргізуге 18099,0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С.Ф. Рахметова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3"/>
        <w:gridCol w:w="673"/>
        <w:gridCol w:w="771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1736165,0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Кұмар 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3"/>
        <w:gridCol w:w="753"/>
        <w:gridCol w:w="653"/>
        <w:gridCol w:w="721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1762621,4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889539,0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888926,0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6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(профицитің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