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f267" w14:textId="e8cf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жұмыссыздарға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2012 жылғы 9 қаңтардағы № 29 қаулысы. Қостанай облысы Денисов ауданының Әділет басқармасында 2012 жылғы 31 қаңтарда № 9-8-191 тіркелді. Қолданылу мерзімінің аяқталуына байланысты күші жойылды (Қостанай облысы Денисов ауданы әкімінің 2013 жылғы 4 сәуірдегі № 07-07/375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Денисов ауданы әкімінің 04.04.2013 № 07-07/375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Денисов ауданы бойынша 2012 жылға жұмыссыздарға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 және жағдайлары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 ақы 2012 жылғы аудандық бюджет қаражаты есебінен белгіленген ең төменгі жалақының бір жарым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ұйымдастырған кезде, Мемлекеттік әлеуметтік сақтандыру қорына әлеуметтік аударымдар, әлеуметтік салық және қосылған құн салығы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жұмыстарды орындау жөніндегі шартпен белгіленген мөлшерлерде жалақыны аудару және төлеу бойынша екінші деңгейдегі банктердің қызметтеріне комиссиялық сыйақы төлеу шығындары жұмыс берушілердің есеп айырысу шоттарына аудандық бюджеттен төленетіндігі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Тізбеде бекітілген ұйымдармен "Денисов ауданының жұмыспен қамту және әлеуметтік бағдарламалар бөлімі" мемлекеттік мекемесі арасында қолданыстағы заңнамаға сәйкес қоғамдық жұмыстарды орындау жөніндегі жасалған шартта көрсетілген талаптары бойынша қоғамдық жұмыстарын ұйымдастыруы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"Денисов ауданының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орындауға жұмыс берушілермен 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қатысатын жұмыссыздардың есебін жүзеге асырсын;) жұмыссыздарды қоғамдық жұмыстарға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 жүргізілетін аумақтардағы селолық округтер мен село әкімдері қоғамдық жұмыстарды ұйымдастыруда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ауданының әкімі                    В. Ионенко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Денисов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қаңтардағы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 қауылысымен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2012 жылға жұмыссыздарға арналған ұйымдардың Тізбесі, қоғамдық жұмыстардың түрлері, көлемдері және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2765"/>
        <w:gridCol w:w="2679"/>
        <w:gridCol w:w="2094"/>
        <w:gridCol w:w="3721"/>
      </w:tblGrid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атауы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</w:t>
            </w:r>
          </w:p>
        </w:tc>
      </w:tr>
      <w:tr>
        <w:trPr>
          <w:trHeight w:val="198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уакытының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аспауға тиіс,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күнмен,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үзілісі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ескерумен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733"/>
        <w:gridCol w:w="2605"/>
        <w:gridCol w:w="2032"/>
        <w:gridCol w:w="3669"/>
      </w:tblGrid>
      <w:tr>
        <w:trPr>
          <w:trHeight w:val="220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764"/>
        <w:gridCol w:w="2573"/>
        <w:gridCol w:w="2018"/>
        <w:gridCol w:w="3704"/>
      </w:tblGrid>
      <w:tr>
        <w:trPr>
          <w:trHeight w:val="2205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Заәйет 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2769"/>
        <w:gridCol w:w="2599"/>
        <w:gridCol w:w="2001"/>
        <w:gridCol w:w="3732"/>
      </w:tblGrid>
      <w:tr>
        <w:trPr>
          <w:trHeight w:val="261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 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"№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уакытының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аспауға тиіс,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күнмен,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үзілісі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ескерумен</w:t>
            </w:r>
          </w:p>
        </w:tc>
      </w:tr>
      <w:tr>
        <w:trPr>
          <w:trHeight w:val="22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40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уакытының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аспауға тиіс,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күнмен,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үзілісі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ескерумен</w:t>
            </w:r>
          </w:p>
        </w:tc>
      </w:tr>
      <w:tr>
        <w:trPr>
          <w:trHeight w:val="10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(бұданәрі–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уакытының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аспауға тиіс,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күнмен,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үзілісі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ескерумен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