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0c02" w14:textId="9ed0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2013 жылға халықтың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2012 жылғы 11 желтоқсандағы № 359 қаулысы. Қостанай облысының Әділет департаментінде 2013 жылғы 11 қаңтарда № 3982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7–бабының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Әулиекөл ауданы әкімдігінің 30.09.2013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 2013 жылға жұмыспен қамтуға жәрдемдесу үшiн халықтың нысаналы топтары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жұмыспен қамту және әлеуметтiк бағдарламалар бөлiмi" мемлекеттiк мекемесi халықтың нысаналы топтарына кіретiн тұлғалардың жұмыспен қамтылуына жәрдемдесу бойынша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әкiмiнiң орынбасары Р.С. Нұғмановаға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Дангилов С.С.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359 қаулысына қосымша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Әулиекөл ауданында 2013 жылға</w:t>
      </w:r>
      <w:r>
        <w:br/>
      </w:r>
      <w:r>
        <w:rPr>
          <w:rFonts w:ascii="Times New Roman"/>
          <w:b/>
          <w:i w:val="false"/>
          <w:color w:val="000000"/>
        </w:rPr>
        <w:t>
жұмыспен қамтуға жәрдемдесу үшiн</w:t>
      </w:r>
      <w:r>
        <w:br/>
      </w:r>
      <w:r>
        <w:rPr>
          <w:rFonts w:ascii="Times New Roman"/>
          <w:b/>
          <w:i w:val="false"/>
          <w:color w:val="000000"/>
        </w:rPr>
        <w:t>
халықтың нысаналы топтары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үйлерiнiң тәрбиеленушiлерi, жетiм балалар мен ата-ананың қамқорлығынсыз қалған жиырма үш жасқа дейiнгi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Зейнеткерлiк жас алдындағы адамдар (жасына байланысты зейнеткерлiкке шығуына екi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Күштерiнiң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орныннан кейінгі бiлiм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Қылмыстық-атқару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Техникалық және кәсіптік білім, орта білімнен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Ұзақ уақыт бойы жұмыс істемеген азаматтар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Бұрын жұмыс істемеген жұмыссыздар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Жиырма бір жастан жиырма тоғыз жасқа дейiнгi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