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8a73" w14:textId="50c8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2013-2015 жылдарға арналған бюджеті туралы</w:t>
      </w:r>
    </w:p>
    <w:p>
      <w:pPr>
        <w:spacing w:after="0"/>
        <w:ind w:left="0"/>
        <w:jc w:val="both"/>
      </w:pPr>
      <w:r>
        <w:rPr>
          <w:rFonts w:ascii="Times New Roman"/>
          <w:b w:val="false"/>
          <w:i w:val="false"/>
          <w:color w:val="000000"/>
          <w:sz w:val="28"/>
        </w:rPr>
        <w:t>Қостанай облысы Әулиекөл ауданы мәслихатының 2012 жылғы 12 желтоқсандағы № 56 қаулысы. Қостанай облысының Әділет департаментінде 2012 жылғы 24 желтоқсанда № 3945 тіркелді</w:t>
      </w:r>
    </w:p>
    <w:p>
      <w:pPr>
        <w:spacing w:after="0"/>
        <w:ind w:left="0"/>
        <w:jc w:val="both"/>
      </w:pPr>
      <w:bookmarkStart w:name="z1" w:id="0"/>
      <w:r>
        <w:rPr>
          <w:rFonts w:ascii="Times New Roman"/>
          <w:b w:val="false"/>
          <w:i w:val="false"/>
          <w:color w:val="000000"/>
          <w:sz w:val="28"/>
        </w:rPr>
        <w:t xml:space="preserve">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4755623,4 мың теңге, оның ішінде:</w:t>
      </w:r>
      <w:r>
        <w:br/>
      </w:r>
      <w:r>
        <w:rPr>
          <w:rFonts w:ascii="Times New Roman"/>
          <w:b w:val="false"/>
          <w:i w:val="false"/>
          <w:color w:val="000000"/>
          <w:sz w:val="28"/>
        </w:rPr>
        <w:t>
      салықтық түсімдер бойынша – 747876,0 мың теңге;</w:t>
      </w:r>
      <w:r>
        <w:br/>
      </w:r>
      <w:r>
        <w:rPr>
          <w:rFonts w:ascii="Times New Roman"/>
          <w:b w:val="false"/>
          <w:i w:val="false"/>
          <w:color w:val="000000"/>
          <w:sz w:val="28"/>
        </w:rPr>
        <w:t>
      салықтық емес түсімдер бойынша – 3895,0 мың теңге;</w:t>
      </w:r>
      <w:r>
        <w:br/>
      </w:r>
      <w:r>
        <w:rPr>
          <w:rFonts w:ascii="Times New Roman"/>
          <w:b w:val="false"/>
          <w:i w:val="false"/>
          <w:color w:val="000000"/>
          <w:sz w:val="28"/>
        </w:rPr>
        <w:t>
      негізгі капиталды сатудан түсетін түсімдер бойынша – 16033,0 мың теңге;</w:t>
      </w:r>
      <w:r>
        <w:br/>
      </w:r>
      <w:r>
        <w:rPr>
          <w:rFonts w:ascii="Times New Roman"/>
          <w:b w:val="false"/>
          <w:i w:val="false"/>
          <w:color w:val="000000"/>
          <w:sz w:val="28"/>
        </w:rPr>
        <w:t>
      трансферттер түсімі бойынша – 3987819,4 мың теңге;</w:t>
      </w:r>
      <w:r>
        <w:br/>
      </w:r>
      <w:r>
        <w:rPr>
          <w:rFonts w:ascii="Times New Roman"/>
          <w:b w:val="false"/>
          <w:i w:val="false"/>
          <w:color w:val="000000"/>
          <w:sz w:val="28"/>
        </w:rPr>
        <w:t>
</w:t>
      </w:r>
      <w:r>
        <w:rPr>
          <w:rFonts w:ascii="Times New Roman"/>
          <w:b w:val="false"/>
          <w:i w:val="false"/>
          <w:color w:val="000000"/>
          <w:sz w:val="28"/>
        </w:rPr>
        <w:t>
      2) шығындар – 4806636,3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32815,0 мың теңге, оның ішінде бюджеттік кредиттерді өтеу – 6133,0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-83 827,9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83827,9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Әулиекөл ауданы мәслихатының 12.12.2013 </w:t>
      </w:r>
      <w:r>
        <w:rPr>
          <w:rFonts w:ascii="Times New Roman"/>
          <w:b w:val="false"/>
          <w:i w:val="false"/>
          <w:color w:val="000000"/>
          <w:sz w:val="28"/>
        </w:rPr>
        <w:t>№ 116</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 бюджетінде облыстық бюджеттен аудан бюджетіне берілетін 1687032,0 мың теңге сомасында субвенция көлемі көзделгені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 бюджетінде республикалық бюджеттен ағымдағы нысаналы трансферттер түсімдері көзделгені ескерілсін, соның ішінде:</w:t>
      </w:r>
      <w:r>
        <w:br/>
      </w:r>
      <w:r>
        <w:rPr>
          <w:rFonts w:ascii="Times New Roman"/>
          <w:b w:val="false"/>
          <w:i w:val="false"/>
          <w:color w:val="000000"/>
          <w:sz w:val="28"/>
        </w:rPr>
        <w:t>
</w:t>
      </w:r>
      <w:r>
        <w:rPr>
          <w:rFonts w:ascii="Times New Roman"/>
          <w:b w:val="false"/>
          <w:i w:val="false"/>
          <w:color w:val="000000"/>
          <w:sz w:val="28"/>
        </w:rPr>
        <w:t>
      1) эпизоотияға қарсы іс-шаралар жүргізуге 54619,6 мың теңге сомасында;</w:t>
      </w:r>
      <w:r>
        <w:br/>
      </w:r>
      <w:r>
        <w:rPr>
          <w:rFonts w:ascii="Times New Roman"/>
          <w:b w:val="false"/>
          <w:i w:val="false"/>
          <w:color w:val="000000"/>
          <w:sz w:val="28"/>
        </w:rPr>
        <w:t>
</w:t>
      </w:r>
      <w:r>
        <w:rPr>
          <w:rFonts w:ascii="Times New Roman"/>
          <w:b w:val="false"/>
          <w:i w:val="false"/>
          <w:color w:val="000000"/>
          <w:sz w:val="28"/>
        </w:rPr>
        <w:t>
      2)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36384,2 мың теңге сомасында;</w:t>
      </w:r>
      <w:r>
        <w:br/>
      </w:r>
      <w:r>
        <w:rPr>
          <w:rFonts w:ascii="Times New Roman"/>
          <w:b w:val="false"/>
          <w:i w:val="false"/>
          <w:color w:val="000000"/>
          <w:sz w:val="28"/>
        </w:rPr>
        <w:t>
</w:t>
      </w:r>
      <w:r>
        <w:rPr>
          <w:rFonts w:ascii="Times New Roman"/>
          <w:b w:val="false"/>
          <w:i w:val="false"/>
          <w:color w:val="000000"/>
          <w:sz w:val="28"/>
        </w:rPr>
        <w:t>
      3) мамандардың әлеуметтік көмек көрсетуі жөніндегі шараларды іске асыруға 6984,0 мың теңге сомасында;</w:t>
      </w:r>
      <w:r>
        <w:br/>
      </w:r>
      <w:r>
        <w:rPr>
          <w:rFonts w:ascii="Times New Roman"/>
          <w:b w:val="false"/>
          <w:i w:val="false"/>
          <w:color w:val="000000"/>
          <w:sz w:val="28"/>
        </w:rPr>
        <w:t>
</w:t>
      </w:r>
      <w:r>
        <w:rPr>
          <w:rFonts w:ascii="Times New Roman"/>
          <w:b w:val="false"/>
          <w:i w:val="false"/>
          <w:color w:val="000000"/>
          <w:sz w:val="28"/>
        </w:rPr>
        <w:t>
      4) мектепке дейінгі білім беру ұйымдарында мемлекеттік білім беру тапсырысын іске асыруға 37422,0 мың теңге сомасында;</w:t>
      </w:r>
      <w:r>
        <w:br/>
      </w:r>
      <w:r>
        <w:rPr>
          <w:rFonts w:ascii="Times New Roman"/>
          <w:b w:val="false"/>
          <w:i w:val="false"/>
          <w:color w:val="000000"/>
          <w:sz w:val="28"/>
        </w:rPr>
        <w:t>
</w:t>
      </w:r>
      <w:r>
        <w:rPr>
          <w:rFonts w:ascii="Times New Roman"/>
          <w:b w:val="false"/>
          <w:i w:val="false"/>
          <w:color w:val="000000"/>
          <w:sz w:val="28"/>
        </w:rPr>
        <w:t>
      5)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17656,0 мың теңге сомасында,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16388,0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1268,0 мың теңге сомасында;</w:t>
      </w:r>
      <w:r>
        <w:br/>
      </w:r>
      <w:r>
        <w:rPr>
          <w:rFonts w:ascii="Times New Roman"/>
          <w:b w:val="false"/>
          <w:i w:val="false"/>
          <w:color w:val="000000"/>
          <w:sz w:val="28"/>
        </w:rPr>
        <w:t>
</w:t>
      </w:r>
      <w:r>
        <w:rPr>
          <w:rFonts w:ascii="Times New Roman"/>
          <w:b w:val="false"/>
          <w:i w:val="false"/>
          <w:color w:val="000000"/>
          <w:sz w:val="28"/>
        </w:rPr>
        <w:t>
      6) қорғаншыларға (қамқоршыларға) жетім баланы (жетім балаларды) және ата-анасының қамқорлығынсыз қалған баланы (балаларды) асырап бағу үшін ай сайынғы ақша қаражатын төлеуге 17135,0 мың теңге сомасында;</w:t>
      </w:r>
      <w:r>
        <w:br/>
      </w:r>
      <w:r>
        <w:rPr>
          <w:rFonts w:ascii="Times New Roman"/>
          <w:b w:val="false"/>
          <w:i w:val="false"/>
          <w:color w:val="000000"/>
          <w:sz w:val="28"/>
        </w:rPr>
        <w:t>
</w:t>
      </w:r>
      <w:r>
        <w:rPr>
          <w:rFonts w:ascii="Times New Roman"/>
          <w:b w:val="false"/>
          <w:i w:val="false"/>
          <w:color w:val="000000"/>
          <w:sz w:val="28"/>
        </w:rPr>
        <w:t>
      7) мектеп мұғалімдеріне және мектепке дейінгі білім беру ұйымдарының тәрбиешілеріне біліктілік санаты үшін қосымша ақы мөлшерін ұлғайтуға 25617,0 мың теңге сомасында;</w:t>
      </w:r>
      <w:r>
        <w:br/>
      </w:r>
      <w:r>
        <w:rPr>
          <w:rFonts w:ascii="Times New Roman"/>
          <w:b w:val="false"/>
          <w:i w:val="false"/>
          <w:color w:val="000000"/>
          <w:sz w:val="28"/>
        </w:rPr>
        <w:t>
</w:t>
      </w:r>
      <w:r>
        <w:rPr>
          <w:rFonts w:ascii="Times New Roman"/>
          <w:b w:val="false"/>
          <w:i w:val="false"/>
          <w:color w:val="000000"/>
          <w:sz w:val="28"/>
        </w:rPr>
        <w:t>
      8) үш деңгейлі жүйе бойынша біліктілікті арттырудан өткен мұғалімдерге төленетін еңбекақыны арттыруға 8331,0 мың теңге сомасында;</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штат санын ұлғайтуға 10347,0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өзгерістер енгізілді - Қостанай облысы Әулиекөл ауданы мәслихатының 12.07.2013 </w:t>
      </w:r>
      <w:r>
        <w:rPr>
          <w:rFonts w:ascii="Times New Roman"/>
          <w:b w:val="false"/>
          <w:i w:val="false"/>
          <w:color w:val="000000"/>
          <w:sz w:val="28"/>
        </w:rPr>
        <w:t>№ 85</w:t>
      </w:r>
      <w:r>
        <w:rPr>
          <w:rFonts w:ascii="Times New Roman"/>
          <w:b w:val="false"/>
          <w:i w:val="false"/>
          <w:color w:val="ff0000"/>
          <w:sz w:val="28"/>
        </w:rPr>
        <w:t xml:space="preserve"> (01.01.2013 бастап қолданысқа енгізіледі); 23.10.2013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 116</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Қостанай облысы Әулиекөл ауданы мәслихатының 14.02.2013 </w:t>
      </w:r>
      <w:r>
        <w:rPr>
          <w:rFonts w:ascii="Times New Roman"/>
          <w:b w:val="false"/>
          <w:i w:val="false"/>
          <w:color w:val="000000"/>
          <w:sz w:val="28"/>
        </w:rPr>
        <w:t>№ 64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 бюджетінде республикалық және облыстық бюджеттен нысаналы даму трансферттер түсімі көзделгені ескерілсін, соның ішінде:</w:t>
      </w:r>
      <w:r>
        <w:br/>
      </w:r>
      <w:r>
        <w:rPr>
          <w:rFonts w:ascii="Times New Roman"/>
          <w:b w:val="false"/>
          <w:i w:val="false"/>
          <w:color w:val="000000"/>
          <w:sz w:val="28"/>
        </w:rPr>
        <w:t>
</w:t>
      </w:r>
      <w:r>
        <w:rPr>
          <w:rFonts w:ascii="Times New Roman"/>
          <w:b w:val="false"/>
          <w:i w:val="false"/>
          <w:color w:val="000000"/>
          <w:sz w:val="28"/>
        </w:rPr>
        <w:t>
      1) білім беру объектілерін салуға және реконструкциялауға 784102,0 мың теңге сомасында;</w:t>
      </w:r>
      <w:r>
        <w:br/>
      </w:r>
      <w:r>
        <w:rPr>
          <w:rFonts w:ascii="Times New Roman"/>
          <w:b w:val="false"/>
          <w:i w:val="false"/>
          <w:color w:val="000000"/>
          <w:sz w:val="28"/>
        </w:rPr>
        <w:t>
</w:t>
      </w:r>
      <w:r>
        <w:rPr>
          <w:rFonts w:ascii="Times New Roman"/>
          <w:b w:val="false"/>
          <w:i w:val="false"/>
          <w:color w:val="000000"/>
          <w:sz w:val="28"/>
        </w:rPr>
        <w:t>
      2) коммуналдық тұрғын үй қорының тұрғын үйін жобалау, салу және сатып алуға 21878,0 мың теңге сомасында;</w:t>
      </w:r>
      <w:r>
        <w:br/>
      </w:r>
      <w:r>
        <w:rPr>
          <w:rFonts w:ascii="Times New Roman"/>
          <w:b w:val="false"/>
          <w:i w:val="false"/>
          <w:color w:val="000000"/>
          <w:sz w:val="28"/>
        </w:rPr>
        <w:t>
</w:t>
      </w:r>
      <w:r>
        <w:rPr>
          <w:rFonts w:ascii="Times New Roman"/>
          <w:b w:val="false"/>
          <w:i w:val="false"/>
          <w:color w:val="000000"/>
          <w:sz w:val="28"/>
        </w:rPr>
        <w:t>
      3) инженерлік коммуникациялық инфрақұрылымды жобалау, дамыту, жайластыру және сатып алуға 3 195,6 мың теңге сомасында;</w:t>
      </w:r>
      <w:r>
        <w:br/>
      </w:r>
      <w:r>
        <w:rPr>
          <w:rFonts w:ascii="Times New Roman"/>
          <w:b w:val="false"/>
          <w:i w:val="false"/>
          <w:color w:val="000000"/>
          <w:sz w:val="28"/>
        </w:rPr>
        <w:t>
</w:t>
      </w:r>
      <w:r>
        <w:rPr>
          <w:rFonts w:ascii="Times New Roman"/>
          <w:b w:val="false"/>
          <w:i w:val="false"/>
          <w:color w:val="000000"/>
          <w:sz w:val="28"/>
        </w:rPr>
        <w:t>
      4) коммуналдық шаруашылықты дамытуға 1112995,0 мың теңге сомасында;</w:t>
      </w:r>
      <w:r>
        <w:br/>
      </w:r>
      <w:r>
        <w:rPr>
          <w:rFonts w:ascii="Times New Roman"/>
          <w:b w:val="false"/>
          <w:i w:val="false"/>
          <w:color w:val="000000"/>
          <w:sz w:val="28"/>
        </w:rPr>
        <w:t>
</w:t>
      </w:r>
      <w:r>
        <w:rPr>
          <w:rFonts w:ascii="Times New Roman"/>
          <w:b w:val="false"/>
          <w:i w:val="false"/>
          <w:color w:val="000000"/>
          <w:sz w:val="28"/>
        </w:rPr>
        <w:t>
      5) көлік инфрақұрылымын дамытуға 11000,0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Қостанай облысы Әулиекөл ауданы мәслихатының 14.02.2013 </w:t>
      </w:r>
      <w:r>
        <w:rPr>
          <w:rFonts w:ascii="Times New Roman"/>
          <w:b w:val="false"/>
          <w:i w:val="false"/>
          <w:color w:val="000000"/>
          <w:sz w:val="28"/>
        </w:rPr>
        <w:t>№ 64</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 85</w:t>
      </w:r>
      <w:r>
        <w:rPr>
          <w:rFonts w:ascii="Times New Roman"/>
          <w:b w:val="false"/>
          <w:i w:val="false"/>
          <w:color w:val="ff0000"/>
          <w:sz w:val="28"/>
        </w:rPr>
        <w:t xml:space="preserve"> (01.01.2013 бастап қолданысқа  енгізіледі); 23.10.2013 </w:t>
      </w:r>
      <w:r>
        <w:rPr>
          <w:rFonts w:ascii="Times New Roman"/>
          <w:b w:val="false"/>
          <w:i w:val="false"/>
          <w:color w:val="000000"/>
          <w:sz w:val="28"/>
        </w:rPr>
        <w:t>№ 111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2013 жылға арналған аудан бюджетінде облыстық бюджеттен коммуналдық меншік объектілерінің материалдық-техникалық базасын нығайтуға 5191,0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6-1. 2013 жылға арналған аудан бюджетінде облыстық бюджеттен білім беру ұйымдарын ұстауға 12 597,0 мың теңге сомасында нысаналы трансферт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 тармақпен толықтырылды - Қостанай облысы Әулиекөл ауданы мәслихатының 02.10.2013 </w:t>
      </w:r>
      <w:r>
        <w:rPr>
          <w:rFonts w:ascii="Times New Roman"/>
          <w:b w:val="false"/>
          <w:i w:val="false"/>
          <w:color w:val="000000"/>
          <w:sz w:val="28"/>
        </w:rPr>
        <w:t>№ 105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6-2. 2013 жылға арналған аудан бюджетінде облыстық бюджеттен сот шешімдері бойынша міндеттемелерді өтеуге 10 948,0 мың теңге сомасында нысаналы трансферт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 тармақпен толықтырылды - Қостанай облысы Әулиекөл ауданы мәслихатының 02.10.2013 </w:t>
      </w:r>
      <w:r>
        <w:rPr>
          <w:rFonts w:ascii="Times New Roman"/>
          <w:b w:val="false"/>
          <w:i w:val="false"/>
          <w:color w:val="000000"/>
          <w:sz w:val="28"/>
        </w:rPr>
        <w:t>№ 105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 бюджетінде мамандарды әлеуметтік қолдау шараларын іске асыруға 38948,0 мың теңге сомасында бюджеттік кредиттер түсімдері көзделгені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 бюджетінде 6133,0 мың теңге мөлшеріндегі бюджеттік кредиттерді өтеу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 бюджетінде ауданның (облыстық маңызы бар қаланың) тексеру комиссияларының және олардың аппараттарының жойылуына және "Қостанай облысы бойынша тексеру комиссиясы" мемлекеттік мекемесінің құрылуына байланысты облыстық бюджетке 2149,0 мың теңге сомасында трансферттердің қайтарылуы ескерілсін.</w:t>
      </w:r>
      <w:r>
        <w:br/>
      </w:r>
      <w:r>
        <w:rPr>
          <w:rFonts w:ascii="Times New Roman"/>
          <w:b w:val="false"/>
          <w:i w:val="false"/>
          <w:color w:val="000000"/>
          <w:sz w:val="28"/>
        </w:rPr>
        <w:t>
</w:t>
      </w:r>
      <w:r>
        <w:rPr>
          <w:rFonts w:ascii="Times New Roman"/>
          <w:b w:val="false"/>
          <w:i w:val="false"/>
          <w:color w:val="000000"/>
          <w:sz w:val="28"/>
        </w:rPr>
        <w:t>
      9-1. 2013 жылға арналған аудан бюджетінде республикалық және облыстық бюджеттерден 2012 жылы пайдаланылмаған (толық пайдаланылмаған) 2742,4 мың теңге сомасында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9-1-тармақпен толықтырылды - Қостанай облысы Әулиекөл ауданы мәслихатының 14.02.2013 </w:t>
      </w:r>
      <w:r>
        <w:rPr>
          <w:rFonts w:ascii="Times New Roman"/>
          <w:b w:val="false"/>
          <w:i w:val="false"/>
          <w:color w:val="000000"/>
          <w:sz w:val="28"/>
        </w:rPr>
        <w:t>№ 64</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9-2. 2013 жылға арналған аудан бюджетінде облыстық бюджетке аударуға жататын кредиттер бойынша сыйақылар төлеу жөнінде 9,0 мың теңге сомасында борышты өтеуге қызмет көрсету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9-2-тармақпен толықтырылды - Қостанай облысы Әулиекөл ауданы мәслихатының 23.10.2013 </w:t>
      </w:r>
      <w:r>
        <w:rPr>
          <w:rFonts w:ascii="Times New Roman"/>
          <w:b w:val="false"/>
          <w:i w:val="false"/>
          <w:color w:val="000000"/>
          <w:sz w:val="28"/>
        </w:rPr>
        <w:t>№ 111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9-3. 2013 жылға арналған аудан бюджетінде облыстық бюджетке аудару үшін кредиттер бойынша төлемақы өсіміне 13,8 мың теңге сомасында шығыстар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9-3-тармақпен толықтырылды - Қостанай облысы Әулиекөл ауданы мәслихатының 23.10.2013 </w:t>
      </w:r>
      <w:r>
        <w:rPr>
          <w:rFonts w:ascii="Times New Roman"/>
          <w:b w:val="false"/>
          <w:i w:val="false"/>
          <w:color w:val="000000"/>
          <w:sz w:val="28"/>
        </w:rPr>
        <w:t>№ 111</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2013 жылға арналған резерві 24311,0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 бюджетін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Қаладағы әр ауданның, аудандық маңызы бар қаланың, кенттің, ауылдың (селоның), ауылдық (селолық) округтің 2013 жылға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Төртінші сессиясының төрайымы              А. Жансүгірова</w:t>
      </w:r>
    </w:p>
    <w:p>
      <w:pPr>
        <w:spacing w:after="0"/>
        <w:ind w:left="0"/>
        <w:jc w:val="both"/>
      </w:pPr>
      <w:r>
        <w:rPr>
          <w:rFonts w:ascii="Times New Roman"/>
          <w:b w:val="false"/>
          <w:i/>
          <w:color w:val="000000"/>
          <w:sz w:val="28"/>
        </w:rPr>
        <w:t>      Аудандық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Печникова Т.И.</w:t>
      </w:r>
    </w:p>
    <w:bookmarkStart w:name="z3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56 шешіміне 1-қосымша   </w:t>
      </w:r>
    </w:p>
    <w:bookmarkEnd w:id="1"/>
    <w:p>
      <w:pPr>
        <w:spacing w:after="0"/>
        <w:ind w:left="0"/>
        <w:jc w:val="left"/>
      </w:pPr>
      <w:r>
        <w:rPr>
          <w:rFonts w:ascii="Times New Roman"/>
          <w:b/>
          <w:i w:val="false"/>
          <w:color w:val="000000"/>
        </w:rPr>
        <w:t xml:space="preserve"> Әулиекөл ауданының 2013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12.12.2013 </w:t>
      </w:r>
      <w:r>
        <w:rPr>
          <w:rFonts w:ascii="Times New Roman"/>
          <w:b w:val="false"/>
          <w:i w:val="false"/>
          <w:color w:val="ff0000"/>
          <w:sz w:val="28"/>
        </w:rPr>
        <w:t>№ 116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713"/>
        <w:gridCol w:w="713"/>
        <w:gridCol w:w="7113"/>
        <w:gridCol w:w="20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4755623,4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747876,0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336438,0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3987819,4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3987819,4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3987819,4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73"/>
        <w:gridCol w:w="713"/>
        <w:gridCol w:w="713"/>
        <w:gridCol w:w="7073"/>
        <w:gridCol w:w="20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4806636,3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253669,5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223925,5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62821,0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148315,5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14258,0</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2716213,3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171581,0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130805,0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1677188,0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1674552,0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1633856,0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83342,3</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19433,3</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784102,0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784102,0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97681,4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29170,5</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46991,6</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22161,6</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133062,2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48124,0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28458,2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5962,0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1241610,0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1241610,0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1241610,0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28365,2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12953,7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6336,7</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39296,5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94372,2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87479,2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25059,0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26036,0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p>
        </w:tc>
      </w:tr>
      <w:tr>
        <w:trPr>
          <w:trHeight w:val="11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38948,0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-83827,9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83827,9</w:t>
            </w:r>
          </w:p>
        </w:tc>
      </w:tr>
    </w:tbl>
    <w:bookmarkStart w:name="z3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56 шешіміне 2-қосымша    </w:t>
      </w:r>
    </w:p>
    <w:bookmarkEnd w:id="2"/>
    <w:p>
      <w:pPr>
        <w:spacing w:after="0"/>
        <w:ind w:left="0"/>
        <w:jc w:val="left"/>
      </w:pPr>
      <w:r>
        <w:rPr>
          <w:rFonts w:ascii="Times New Roman"/>
          <w:b/>
          <w:i w:val="false"/>
          <w:color w:val="000000"/>
        </w:rPr>
        <w:t xml:space="preserve"> Әулиекөл ауданының 2014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23.10.2013 </w:t>
      </w:r>
      <w:r>
        <w:rPr>
          <w:rFonts w:ascii="Times New Roman"/>
          <w:b w:val="false"/>
          <w:i w:val="false"/>
          <w:color w:val="ff0000"/>
          <w:sz w:val="28"/>
        </w:rPr>
        <w:t>№ 111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453"/>
        <w:gridCol w:w="7333"/>
        <w:gridCol w:w="25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3440017,0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834206,0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11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2588752,0</w:t>
            </w:r>
          </w:p>
        </w:tc>
      </w:tr>
      <w:tr>
        <w:trPr>
          <w:trHeight w:val="5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2588752,0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6433"/>
        <w:gridCol w:w="26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3440017,0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241398,0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1816772,0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1652256,0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1648908,0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43546,0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47373,0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Дене шынықтыру және спорт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953610,0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953610,0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 энергетикалық жүйені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953610,0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53850,0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әкімінің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bl>
    <w:bookmarkStart w:name="z3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56 шешіміне 3-қосымша     </w:t>
      </w:r>
    </w:p>
    <w:bookmarkEnd w:id="3"/>
    <w:p>
      <w:pPr>
        <w:spacing w:after="0"/>
        <w:ind w:left="0"/>
        <w:jc w:val="left"/>
      </w:pPr>
      <w:r>
        <w:rPr>
          <w:rFonts w:ascii="Times New Roman"/>
          <w:b/>
          <w:i w:val="false"/>
          <w:color w:val="000000"/>
        </w:rPr>
        <w:t xml:space="preserve"> Әулиекөл ауданының 2015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23.10.2013 </w:t>
      </w:r>
      <w:r>
        <w:rPr>
          <w:rFonts w:ascii="Times New Roman"/>
          <w:b w:val="false"/>
          <w:i w:val="false"/>
          <w:color w:val="ff0000"/>
          <w:sz w:val="28"/>
        </w:rPr>
        <w:t>№ 111</w:t>
      </w:r>
      <w:r>
        <w:rPr>
          <w:rFonts w:ascii="Times New Roman"/>
          <w:b w:val="false"/>
          <w:i w:val="false"/>
          <w:color w:val="ff0000"/>
          <w:sz w:val="28"/>
        </w:rPr>
        <w:t xml:space="preserve"> шешімімен (01.01.2013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93"/>
        <w:gridCol w:w="453"/>
        <w:gridCol w:w="7493"/>
        <w:gridCol w:w="23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2528946,0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835688,0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321747,0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72827,0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7320,0</w:t>
            </w:r>
          </w:p>
        </w:tc>
      </w:tr>
      <w:tr>
        <w:trPr>
          <w:trHeight w:val="115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61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87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1682415,0</w:t>
            </w:r>
          </w:p>
        </w:tc>
      </w:tr>
      <w:tr>
        <w:trPr>
          <w:trHeight w:val="5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1682415,0</w:t>
            </w:r>
          </w:p>
        </w:tc>
      </w:tr>
      <w:tr>
        <w:trPr>
          <w:trHeight w:val="28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1682415,0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6673"/>
        <w:gridCol w:w="23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2528946,0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241398,0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54771,0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142496,0</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1857853,0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1707325,0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1703977,0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1668345,0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30385,0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16484,0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15631,0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45296,0</w:t>
            </w:r>
          </w:p>
        </w:tc>
      </w:tr>
      <w:tr>
        <w:trPr>
          <w:trHeight w:val="12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1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47373,0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52100,0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-8730,0</w:t>
            </w:r>
          </w:p>
        </w:tc>
      </w:tr>
    </w:tbl>
    <w:bookmarkStart w:name="z4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56 шешіміне 4-қосымша    </w:t>
      </w:r>
    </w:p>
    <w:bookmarkEnd w:id="4"/>
    <w:p>
      <w:pPr>
        <w:spacing w:after="0"/>
        <w:ind w:left="0"/>
        <w:jc w:val="left"/>
      </w:pPr>
      <w:r>
        <w:rPr>
          <w:rFonts w:ascii="Times New Roman"/>
          <w:b/>
          <w:i w:val="false"/>
          <w:color w:val="000000"/>
        </w:rPr>
        <w:t xml:space="preserve"> 2013 жылға арналған аудан бюджетін атқару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53"/>
        <w:gridCol w:w="833"/>
        <w:gridCol w:w="833"/>
        <w:gridCol w:w="86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56 шешіміне 5-қосымша   </w:t>
      </w:r>
    </w:p>
    <w:bookmarkEnd w:id="5"/>
    <w:p>
      <w:pPr>
        <w:spacing w:after="0"/>
        <w:ind w:left="0"/>
        <w:jc w:val="left"/>
      </w:pPr>
      <w:r>
        <w:rPr>
          <w:rFonts w:ascii="Times New Roman"/>
          <w:b/>
          <w:i w:val="false"/>
          <w:color w:val="000000"/>
        </w:rPr>
        <w:t xml:space="preserve"> Қаладағы әр ауданның, аудандық маңызы бар қаланың,</w:t>
      </w:r>
      <w:r>
        <w:br/>
      </w:r>
      <w:r>
        <w:rPr>
          <w:rFonts w:ascii="Times New Roman"/>
          <w:b/>
          <w:i w:val="false"/>
          <w:color w:val="000000"/>
        </w:rPr>
        <w:t>
кенттің, ауылдың, ауылдық округтің 2013 жылға арналған</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Әулиекөл ауданы мәслихатының 12.12.2013 </w:t>
      </w:r>
      <w:r>
        <w:rPr>
          <w:rFonts w:ascii="Times New Roman"/>
          <w:b w:val="false"/>
          <w:i w:val="false"/>
          <w:color w:val="ff0000"/>
          <w:sz w:val="28"/>
        </w:rPr>
        <w:t>№ 116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713"/>
        <w:gridCol w:w="713"/>
        <w:gridCol w:w="7013"/>
        <w:gridCol w:w="20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222749,5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148315,5</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148315,5</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ауылы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ауылы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ауылы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30967,3</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округінің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округінің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ауылдық округінің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округінің әкімі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ауыл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ауылы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36384,2</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7141,8</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ауылдық округі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