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c03" w14:textId="cbbb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субсидия алушылар тізіміне енгізуге өтінімдерді ұсынудың мерзімдерін және ауыл шаруашылық дақылдарын себудің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21 мамырдағы № 149 қаулысы. Қостанай облысы Әулиекөл ауданының Әділет басқармасында 2012 жылғы 25 мамырда № 9-7-160 тіркелді. Күші жойылды - Қостанай облысы Әулиекөл ауданы әкімдігінің 2012 жылғы 28 маусымдағы № 175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Әулиекөл ауданы әкімдігінің 2012.06.28 № 175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2012 жылғы 4 сәуірдегі № 1-129 Қостанай ауыл шаруашылығы ғылыми-зерттеу институтының ұсыныстары негізінде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ұсыну мерзімі осы қаулы қолданысқа енгізілген сәтінен бастап және 2012 жылғы 1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субсидияланатын басым ауыл шаруашылығы дақылдарының түрлері бойынша себудің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"Әулиекөл ауданы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А.С. Нұғыманов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
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93"/>
        <w:gridCol w:w="4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(күздік дақылдардан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(өткен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шөптерінен басқа)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дәнді дақылдар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