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0fa4" w14:textId="3490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2012 жылы қоғамдық жұмыстарды ұйымдастыру туралы</w:t>
      </w:r>
    </w:p>
    <w:p>
      <w:pPr>
        <w:spacing w:after="0"/>
        <w:ind w:left="0"/>
        <w:jc w:val="both"/>
      </w:pPr>
      <w:r>
        <w:rPr>
          <w:rFonts w:ascii="Times New Roman"/>
          <w:b w:val="false"/>
          <w:i w:val="false"/>
          <w:color w:val="000000"/>
          <w:sz w:val="28"/>
        </w:rPr>
        <w:t>Қостанай облысы Әулиекөл ауданы әкімдігінің 2012 жылғы 2 сәуірдегі № 111 қаулысы. Қостанай облысы Әулиекөл ауданының Әділет басқармасында 2012 жылғы 4 сәуірде № 9-7-155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қаулысымен бекітілген қоғамдық жұмыстарды ұйымдастыру және қаржыландыру Ережелеріне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Кәсіпорындардың қажеттілігіне сәйкес қоса беріліп отырған, 2012 жылы жұмыссыздар үшін ұйымдастырылатын қоғамдық жұмыстардың түрлері, көлемдері мен жағдайлары, кәсіпорындардың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"Әулиекөл ауданының жұмыспен қамту және әлеуметтік бағдарламалар бөлімі" мемлекеттік мекемесі жұмыссыздарды қоғамдық жұмыстарға жолдауда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Бюджеттік бағдарламаның әкімшісі 2012 жылға Қазақстан Республикасының қолданыстағы заңнамасымен белгіленген еңбекақының ең төменгі бір жарым айлық мөлшерінде төленетін жыл сайынғы еңбек демалысының пайдаланбаған күндеріне қосылған құнның салығына және өтемақылық төлемдердің, әлеуметтік салық, мемлекеттік әлеуметтік сақтандыру қорына әлеуметтік аударымдарды ескере отырып орындалған жұмыстардың (қызметтердің) актісі негізінде қоғамдық жұмыстардың жұмысшыларының еңбегін төлеуге шығындарын өтесін.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Ж. Нұрғалиев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 Шульгин С.В.</w:t>
      </w:r>
    </w:p>
    <w:bookmarkStart w:name="z7" w:id="1"/>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2012 жылғы 2 сәуірінде  </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2012 жылы жұмыссыздар үшін ұйымдастырылатын</w:t>
      </w:r>
      <w:r>
        <w:br/>
      </w:r>
      <w:r>
        <w:rPr>
          <w:rFonts w:ascii="Times New Roman"/>
          <w:b/>
          <w:i w:val="false"/>
          <w:color w:val="000000"/>
        </w:rPr>
        <w:t>
қоғамдық жұмыстардың түрлері, көлемдері мен жағдайлары,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908"/>
        <w:gridCol w:w="3866"/>
        <w:gridCol w:w="1434"/>
        <w:gridCol w:w="4234"/>
      </w:tblGrid>
      <w:tr>
        <w:trPr>
          <w:trHeight w:val="70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орынның</w:t>
            </w:r>
            <w:r>
              <w:br/>
            </w:r>
            <w:r>
              <w:rPr>
                <w:rFonts w:ascii="Times New Roman"/>
                <w:b w:val="false"/>
                <w:i w:val="false"/>
                <w:color w:val="000000"/>
                <w:sz w:val="20"/>
              </w:rPr>
              <w:t>
атауы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w:t>
            </w:r>
            <w:r>
              <w:br/>
            </w:r>
            <w:r>
              <w:rPr>
                <w:rFonts w:ascii="Times New Roman"/>
                <w:b w:val="false"/>
                <w:i w:val="false"/>
                <w:color w:val="000000"/>
                <w:sz w:val="20"/>
              </w:rPr>
              <w:t>
ғат-</w:t>
            </w:r>
            <w:r>
              <w:br/>
            </w:r>
            <w:r>
              <w:rPr>
                <w:rFonts w:ascii="Times New Roman"/>
                <w:b w:val="false"/>
                <w:i w:val="false"/>
                <w:color w:val="000000"/>
                <w:sz w:val="20"/>
              </w:rPr>
              <w:t>
тар)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әкімді-</w:t>
            </w:r>
            <w:r>
              <w:br/>
            </w:r>
            <w:r>
              <w:rPr>
                <w:rFonts w:ascii="Times New Roman"/>
                <w:b w:val="false"/>
                <w:i w:val="false"/>
                <w:color w:val="000000"/>
                <w:sz w:val="20"/>
              </w:rPr>
              <w:t>
гінің</w:t>
            </w:r>
            <w:r>
              <w:br/>
            </w:r>
            <w:r>
              <w:rPr>
                <w:rFonts w:ascii="Times New Roman"/>
                <w:b w:val="false"/>
                <w:i w:val="false"/>
                <w:color w:val="000000"/>
                <w:sz w:val="20"/>
              </w:rPr>
              <w:t>
денсау-</w:t>
            </w:r>
            <w:r>
              <w:br/>
            </w:r>
            <w:r>
              <w:rPr>
                <w:rFonts w:ascii="Times New Roman"/>
                <w:b w:val="false"/>
                <w:i w:val="false"/>
                <w:color w:val="000000"/>
                <w:sz w:val="20"/>
              </w:rPr>
              <w:t>
лық</w:t>
            </w:r>
            <w:r>
              <w:br/>
            </w:r>
            <w:r>
              <w:rPr>
                <w:rFonts w:ascii="Times New Roman"/>
                <w:b w:val="false"/>
                <w:i w:val="false"/>
                <w:color w:val="000000"/>
                <w:sz w:val="20"/>
              </w:rPr>
              <w:t>
сақтау</w:t>
            </w:r>
            <w:r>
              <w:br/>
            </w:r>
            <w:r>
              <w:rPr>
                <w:rFonts w:ascii="Times New Roman"/>
                <w:b w:val="false"/>
                <w:i w:val="false"/>
                <w:color w:val="000000"/>
                <w:sz w:val="20"/>
              </w:rPr>
              <w:t>
басқар-</w:t>
            </w:r>
            <w:r>
              <w:br/>
            </w:r>
            <w:r>
              <w:rPr>
                <w:rFonts w:ascii="Times New Roman"/>
                <w:b w:val="false"/>
                <w:i w:val="false"/>
                <w:color w:val="000000"/>
                <w:sz w:val="20"/>
              </w:rPr>
              <w:t>
масының</w:t>
            </w:r>
            <w:r>
              <w:br/>
            </w:r>
            <w:r>
              <w:rPr>
                <w:rFonts w:ascii="Times New Roman"/>
                <w:b w:val="false"/>
                <w:i w:val="false"/>
                <w:color w:val="000000"/>
                <w:sz w:val="20"/>
              </w:rPr>
              <w:t>
"Әулие-</w:t>
            </w:r>
            <w:r>
              <w:br/>
            </w:r>
            <w:r>
              <w:rPr>
                <w:rFonts w:ascii="Times New Roman"/>
                <w:b w:val="false"/>
                <w:i w:val="false"/>
                <w:color w:val="000000"/>
                <w:sz w:val="20"/>
              </w:rPr>
              <w:t>
көл ау-</w:t>
            </w:r>
            <w:r>
              <w:br/>
            </w:r>
            <w:r>
              <w:rPr>
                <w:rFonts w:ascii="Times New Roman"/>
                <w:b w:val="false"/>
                <w:i w:val="false"/>
                <w:color w:val="000000"/>
                <w:sz w:val="20"/>
              </w:rPr>
              <w:t>
дандық</w:t>
            </w:r>
            <w:r>
              <w:br/>
            </w:r>
            <w:r>
              <w:rPr>
                <w:rFonts w:ascii="Times New Roman"/>
                <w:b w:val="false"/>
                <w:i w:val="false"/>
                <w:color w:val="000000"/>
                <w:sz w:val="20"/>
              </w:rPr>
              <w:t>
орталық</w:t>
            </w:r>
            <w:r>
              <w:br/>
            </w:r>
            <w:r>
              <w:rPr>
                <w:rFonts w:ascii="Times New Roman"/>
                <w:b w:val="false"/>
                <w:i w:val="false"/>
                <w:color w:val="000000"/>
                <w:sz w:val="20"/>
              </w:rPr>
              <w:t>
ауруха-</w:t>
            </w:r>
            <w:r>
              <w:br/>
            </w:r>
            <w:r>
              <w:rPr>
                <w:rFonts w:ascii="Times New Roman"/>
                <w:b w:val="false"/>
                <w:i w:val="false"/>
                <w:color w:val="000000"/>
                <w:sz w:val="20"/>
              </w:rPr>
              <w:t>
насы"</w:t>
            </w:r>
            <w:r>
              <w:br/>
            </w:r>
            <w:r>
              <w:rPr>
                <w:rFonts w:ascii="Times New Roman"/>
                <w:b w:val="false"/>
                <w:i w:val="false"/>
                <w:color w:val="000000"/>
                <w:sz w:val="20"/>
              </w:rPr>
              <w:t>
шаруашы-</w:t>
            </w:r>
            <w:r>
              <w:br/>
            </w:r>
            <w:r>
              <w:rPr>
                <w:rFonts w:ascii="Times New Roman"/>
                <w:b w:val="false"/>
                <w:i w:val="false"/>
                <w:color w:val="000000"/>
                <w:sz w:val="20"/>
              </w:rPr>
              <w:t>
лықты</w:t>
            </w:r>
            <w:r>
              <w:br/>
            </w:r>
            <w:r>
              <w:rPr>
                <w:rFonts w:ascii="Times New Roman"/>
                <w:b w:val="false"/>
                <w:i w:val="false"/>
                <w:color w:val="000000"/>
                <w:sz w:val="20"/>
              </w:rPr>
              <w:t>
жүргізу</w:t>
            </w:r>
            <w:r>
              <w:br/>
            </w:r>
            <w:r>
              <w:rPr>
                <w:rFonts w:ascii="Times New Roman"/>
                <w:b w:val="false"/>
                <w:i w:val="false"/>
                <w:color w:val="000000"/>
                <w:sz w:val="20"/>
              </w:rPr>
              <w:t>
құқығын-</w:t>
            </w:r>
            <w:r>
              <w:br/>
            </w:r>
            <w:r>
              <w:rPr>
                <w:rFonts w:ascii="Times New Roman"/>
                <w:b w:val="false"/>
                <w:i w:val="false"/>
                <w:color w:val="000000"/>
                <w:sz w:val="20"/>
              </w:rPr>
              <w:t>
дағы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комму-</w:t>
            </w:r>
            <w:r>
              <w:br/>
            </w:r>
            <w:r>
              <w:rPr>
                <w:rFonts w:ascii="Times New Roman"/>
                <w:b w:val="false"/>
                <w:i w:val="false"/>
                <w:color w:val="000000"/>
                <w:sz w:val="20"/>
              </w:rPr>
              <w:t>
налдық</w:t>
            </w:r>
            <w:r>
              <w:br/>
            </w:r>
            <w:r>
              <w:rPr>
                <w:rFonts w:ascii="Times New Roman"/>
                <w:b w:val="false"/>
                <w:i w:val="false"/>
                <w:color w:val="000000"/>
                <w:sz w:val="20"/>
              </w:rPr>
              <w:t>
кәсіпор-</w:t>
            </w:r>
            <w:r>
              <w:br/>
            </w:r>
            <w:r>
              <w:rPr>
                <w:rFonts w:ascii="Times New Roman"/>
                <w:b w:val="false"/>
                <w:i w:val="false"/>
                <w:color w:val="000000"/>
                <w:sz w:val="20"/>
              </w:rPr>
              <w:t>
ны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w:t>
            </w:r>
            <w:r>
              <w:br/>
            </w:r>
            <w:r>
              <w:rPr>
                <w:rFonts w:ascii="Times New Roman"/>
                <w:b w:val="false"/>
                <w:i w:val="false"/>
                <w:color w:val="000000"/>
                <w:sz w:val="20"/>
              </w:rPr>
              <w:t>
кешеннің аумағын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ауруханалық</w:t>
            </w:r>
            <w:r>
              <w:br/>
            </w:r>
            <w:r>
              <w:rPr>
                <w:rFonts w:ascii="Times New Roman"/>
                <w:b w:val="false"/>
                <w:i w:val="false"/>
                <w:color w:val="000000"/>
                <w:sz w:val="20"/>
              </w:rPr>
              <w:t>
кешеннің аумағын</w:t>
            </w:r>
            <w:r>
              <w:br/>
            </w:r>
            <w:r>
              <w:rPr>
                <w:rFonts w:ascii="Times New Roman"/>
                <w:b w:val="false"/>
                <w:i w:val="false"/>
                <w:color w:val="000000"/>
                <w:sz w:val="20"/>
              </w:rPr>
              <w:t>
тазарту – 43848</w:t>
            </w:r>
            <w:r>
              <w:br/>
            </w:r>
            <w:r>
              <w:rPr>
                <w:rFonts w:ascii="Times New Roman"/>
                <w:b w:val="false"/>
                <w:i w:val="false"/>
                <w:color w:val="000000"/>
                <w:sz w:val="20"/>
              </w:rPr>
              <w:t>
шаршы метр;</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w:t>
            </w:r>
            <w:r>
              <w:br/>
            </w:r>
            <w:r>
              <w:rPr>
                <w:rFonts w:ascii="Times New Roman"/>
                <w:b w:val="false"/>
                <w:i w:val="false"/>
                <w:color w:val="000000"/>
                <w:sz w:val="20"/>
              </w:rPr>
              <w:t>
1000 дана,</w:t>
            </w:r>
            <w:r>
              <w:br/>
            </w:r>
            <w:r>
              <w:rPr>
                <w:rFonts w:ascii="Times New Roman"/>
                <w:b w:val="false"/>
                <w:i w:val="false"/>
                <w:color w:val="000000"/>
                <w:sz w:val="20"/>
              </w:rPr>
              <w:t>
ағаштарды ақтау –</w:t>
            </w:r>
            <w:r>
              <w:br/>
            </w:r>
            <w:r>
              <w:rPr>
                <w:rFonts w:ascii="Times New Roman"/>
                <w:b w:val="false"/>
                <w:i w:val="false"/>
                <w:color w:val="000000"/>
                <w:sz w:val="20"/>
              </w:rPr>
              <w:t>
200 дана;</w:t>
            </w:r>
            <w:r>
              <w:br/>
            </w:r>
            <w:r>
              <w:rPr>
                <w:rFonts w:ascii="Times New Roman"/>
                <w:b w:val="false"/>
                <w:i w:val="false"/>
                <w:color w:val="000000"/>
                <w:sz w:val="20"/>
              </w:rPr>
              <w:t>
қоршауды сырлау –</w:t>
            </w:r>
            <w:r>
              <w:br/>
            </w:r>
            <w:r>
              <w:rPr>
                <w:rFonts w:ascii="Times New Roman"/>
                <w:b w:val="false"/>
                <w:i w:val="false"/>
                <w:color w:val="000000"/>
                <w:sz w:val="20"/>
              </w:rPr>
              <w:t>
400 шаршы метр.</w:t>
            </w:r>
            <w:r>
              <w:br/>
            </w:r>
            <w:r>
              <w:rPr>
                <w:rFonts w:ascii="Times New Roman"/>
                <w:b w:val="false"/>
                <w:i w:val="false"/>
                <w:color w:val="000000"/>
                <w:sz w:val="20"/>
              </w:rPr>
              <w:t>
Аманқарағай</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Жамбыл,</w:t>
            </w:r>
            <w:r>
              <w:br/>
            </w:r>
            <w:r>
              <w:rPr>
                <w:rFonts w:ascii="Times New Roman"/>
                <w:b w:val="false"/>
                <w:i w:val="false"/>
                <w:color w:val="000000"/>
                <w:sz w:val="20"/>
              </w:rPr>
              <w:t>
Приэлеваторная,</w:t>
            </w:r>
            <w:r>
              <w:br/>
            </w:r>
            <w:r>
              <w:rPr>
                <w:rFonts w:ascii="Times New Roman"/>
                <w:b w:val="false"/>
                <w:i w:val="false"/>
                <w:color w:val="000000"/>
                <w:sz w:val="20"/>
              </w:rPr>
              <w:t>
Гагарин, Пацаев,</w:t>
            </w:r>
            <w:r>
              <w:br/>
            </w:r>
            <w:r>
              <w:rPr>
                <w:rFonts w:ascii="Times New Roman"/>
                <w:b w:val="false"/>
                <w:i w:val="false"/>
                <w:color w:val="000000"/>
                <w:sz w:val="20"/>
              </w:rPr>
              <w:t>
Ленин,</w:t>
            </w:r>
            <w:r>
              <w:br/>
            </w:r>
            <w:r>
              <w:rPr>
                <w:rFonts w:ascii="Times New Roman"/>
                <w:b w:val="false"/>
                <w:i w:val="false"/>
                <w:color w:val="000000"/>
                <w:sz w:val="20"/>
              </w:rPr>
              <w:t>
Кустанайская,</w:t>
            </w:r>
            <w:r>
              <w:br/>
            </w:r>
            <w:r>
              <w:rPr>
                <w:rFonts w:ascii="Times New Roman"/>
                <w:b w:val="false"/>
                <w:i w:val="false"/>
                <w:color w:val="000000"/>
                <w:sz w:val="20"/>
              </w:rPr>
              <w:t>
Советская,</w:t>
            </w:r>
            <w:r>
              <w:br/>
            </w:r>
            <w:r>
              <w:rPr>
                <w:rFonts w:ascii="Times New Roman"/>
                <w:b w:val="false"/>
                <w:i w:val="false"/>
                <w:color w:val="000000"/>
                <w:sz w:val="20"/>
              </w:rPr>
              <w:t>
Приозерная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145500</w:t>
            </w:r>
            <w:r>
              <w:br/>
            </w:r>
            <w:r>
              <w:rPr>
                <w:rFonts w:ascii="Times New Roman"/>
                <w:b w:val="false"/>
                <w:i w:val="false"/>
                <w:color w:val="000000"/>
                <w:sz w:val="20"/>
              </w:rPr>
              <w:t>
шаршы метр;</w:t>
            </w:r>
            <w:r>
              <w:br/>
            </w:r>
            <w:r>
              <w:rPr>
                <w:rFonts w:ascii="Times New Roman"/>
                <w:b w:val="false"/>
                <w:i w:val="false"/>
                <w:color w:val="000000"/>
                <w:sz w:val="20"/>
              </w:rPr>
              <w:t>
орталық алаңды</w:t>
            </w:r>
            <w:r>
              <w:br/>
            </w:r>
            <w:r>
              <w:rPr>
                <w:rFonts w:ascii="Times New Roman"/>
                <w:b w:val="false"/>
                <w:i w:val="false"/>
                <w:color w:val="000000"/>
                <w:sz w:val="20"/>
              </w:rPr>
              <w:t>
тазарту – 9000</w:t>
            </w:r>
            <w:r>
              <w:br/>
            </w:r>
            <w:r>
              <w:rPr>
                <w:rFonts w:ascii="Times New Roman"/>
                <w:b w:val="false"/>
                <w:i w:val="false"/>
                <w:color w:val="000000"/>
                <w:sz w:val="20"/>
              </w:rPr>
              <w:t>
шаршы метр;</w:t>
            </w:r>
            <w:r>
              <w:br/>
            </w:r>
            <w:r>
              <w:rPr>
                <w:rFonts w:ascii="Times New Roman"/>
                <w:b w:val="false"/>
                <w:i w:val="false"/>
                <w:color w:val="000000"/>
                <w:sz w:val="20"/>
              </w:rPr>
              <w:t>
село</w:t>
            </w:r>
            <w:r>
              <w:br/>
            </w:r>
            <w:r>
              <w:rPr>
                <w:rFonts w:ascii="Times New Roman"/>
                <w:b w:val="false"/>
                <w:i w:val="false"/>
                <w:color w:val="000000"/>
                <w:sz w:val="20"/>
              </w:rPr>
              <w:t>
орталығындағы</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w:t>
            </w:r>
            <w:r>
              <w:br/>
            </w:r>
            <w:r>
              <w:rPr>
                <w:rFonts w:ascii="Times New Roman"/>
                <w:b w:val="false"/>
                <w:i w:val="false"/>
                <w:color w:val="000000"/>
                <w:sz w:val="20"/>
              </w:rPr>
              <w:t>
170 дана;</w:t>
            </w:r>
            <w:r>
              <w:br/>
            </w:r>
            <w:r>
              <w:rPr>
                <w:rFonts w:ascii="Times New Roman"/>
                <w:b w:val="false"/>
                <w:i w:val="false"/>
                <w:color w:val="000000"/>
                <w:sz w:val="20"/>
              </w:rPr>
              <w:t>
Пацаев, Қостанай</w:t>
            </w:r>
            <w:r>
              <w:br/>
            </w:r>
            <w:r>
              <w:rPr>
                <w:rFonts w:ascii="Times New Roman"/>
                <w:b w:val="false"/>
                <w:i w:val="false"/>
                <w:color w:val="000000"/>
                <w:sz w:val="20"/>
              </w:rPr>
              <w:t>
көшелерінде</w:t>
            </w:r>
            <w:r>
              <w:br/>
            </w:r>
            <w:r>
              <w:rPr>
                <w:rFonts w:ascii="Times New Roman"/>
                <w:b w:val="false"/>
                <w:i w:val="false"/>
                <w:color w:val="000000"/>
                <w:sz w:val="20"/>
              </w:rPr>
              <w:t>
ағаштарды</w:t>
            </w:r>
            <w:r>
              <w:br/>
            </w:r>
            <w:r>
              <w:rPr>
                <w:rFonts w:ascii="Times New Roman"/>
                <w:b w:val="false"/>
                <w:i w:val="false"/>
                <w:color w:val="000000"/>
                <w:sz w:val="20"/>
              </w:rPr>
              <w:t>
отырғызу – 1300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w:t>
            </w:r>
            <w:r>
              <w:br/>
            </w:r>
            <w:r>
              <w:rPr>
                <w:rFonts w:ascii="Times New Roman"/>
                <w:b w:val="false"/>
                <w:i w:val="false"/>
                <w:color w:val="000000"/>
                <w:sz w:val="20"/>
              </w:rPr>
              <w:t>
отырғызу, үнемі</w:t>
            </w:r>
            <w:r>
              <w:br/>
            </w:r>
            <w:r>
              <w:rPr>
                <w:rFonts w:ascii="Times New Roman"/>
                <w:b w:val="false"/>
                <w:i w:val="false"/>
                <w:color w:val="000000"/>
                <w:sz w:val="20"/>
              </w:rPr>
              <w:t>
суару және шөп</w:t>
            </w:r>
            <w:r>
              <w:br/>
            </w:r>
            <w:r>
              <w:rPr>
                <w:rFonts w:ascii="Times New Roman"/>
                <w:b w:val="false"/>
                <w:i w:val="false"/>
                <w:color w:val="000000"/>
                <w:sz w:val="20"/>
              </w:rPr>
              <w:t>
жұлу – 50 шаршы</w:t>
            </w:r>
            <w:r>
              <w:br/>
            </w:r>
            <w:r>
              <w:rPr>
                <w:rFonts w:ascii="Times New Roman"/>
                <w:b w:val="false"/>
                <w:i w:val="false"/>
                <w:color w:val="000000"/>
                <w:sz w:val="20"/>
              </w:rPr>
              <w:t>
метр;</w:t>
            </w:r>
            <w:r>
              <w:br/>
            </w:r>
            <w:r>
              <w:rPr>
                <w:rFonts w:ascii="Times New Roman"/>
                <w:b w:val="false"/>
                <w:i w:val="false"/>
                <w:color w:val="000000"/>
                <w:sz w:val="20"/>
              </w:rPr>
              <w:t>
село</w:t>
            </w:r>
            <w:r>
              <w:br/>
            </w:r>
            <w:r>
              <w:rPr>
                <w:rFonts w:ascii="Times New Roman"/>
                <w:b w:val="false"/>
                <w:i w:val="false"/>
                <w:color w:val="000000"/>
                <w:sz w:val="20"/>
              </w:rPr>
              <w:t>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 60 шаршы метр;</w:t>
            </w:r>
            <w:r>
              <w:br/>
            </w:r>
            <w:r>
              <w:rPr>
                <w:rFonts w:ascii="Times New Roman"/>
                <w:b w:val="false"/>
                <w:i w:val="false"/>
                <w:color w:val="000000"/>
                <w:sz w:val="20"/>
              </w:rPr>
              <w:t>
Алғашқы</w:t>
            </w:r>
            <w:r>
              <w:br/>
            </w:r>
            <w:r>
              <w:rPr>
                <w:rFonts w:ascii="Times New Roman"/>
                <w:b w:val="false"/>
                <w:i w:val="false"/>
                <w:color w:val="000000"/>
                <w:sz w:val="20"/>
              </w:rPr>
              <w:t>
медициналық-сани-</w:t>
            </w:r>
            <w:r>
              <w:br/>
            </w:r>
            <w:r>
              <w:rPr>
                <w:rFonts w:ascii="Times New Roman"/>
                <w:b w:val="false"/>
                <w:i w:val="false"/>
                <w:color w:val="000000"/>
                <w:sz w:val="20"/>
              </w:rPr>
              <w:t>
тарлық көмек</w:t>
            </w:r>
            <w:r>
              <w:br/>
            </w:r>
            <w:r>
              <w:rPr>
                <w:rFonts w:ascii="Times New Roman"/>
                <w:b w:val="false"/>
                <w:i w:val="false"/>
                <w:color w:val="000000"/>
                <w:sz w:val="20"/>
              </w:rPr>
              <w:t>
орталығын</w:t>
            </w:r>
            <w:r>
              <w:br/>
            </w:r>
            <w:r>
              <w:rPr>
                <w:rFonts w:ascii="Times New Roman"/>
                <w:b w:val="false"/>
                <w:i w:val="false"/>
                <w:color w:val="000000"/>
                <w:sz w:val="20"/>
              </w:rPr>
              <w:t>
ақтауға,сырлауға</w:t>
            </w:r>
            <w:r>
              <w:br/>
            </w:r>
            <w:r>
              <w:rPr>
                <w:rFonts w:ascii="Times New Roman"/>
                <w:b w:val="false"/>
                <w:i w:val="false"/>
                <w:color w:val="000000"/>
                <w:sz w:val="20"/>
              </w:rPr>
              <w:t>
қатысу – 1390</w:t>
            </w:r>
            <w:r>
              <w:br/>
            </w:r>
            <w:r>
              <w:rPr>
                <w:rFonts w:ascii="Times New Roman"/>
                <w:b w:val="false"/>
                <w:i w:val="false"/>
                <w:color w:val="000000"/>
                <w:sz w:val="20"/>
              </w:rPr>
              <w:t>
шаршы метр.</w:t>
            </w:r>
            <w:r>
              <w:br/>
            </w:r>
            <w:r>
              <w:rPr>
                <w:rFonts w:ascii="Times New Roman"/>
                <w:b w:val="false"/>
                <w:i w:val="false"/>
                <w:color w:val="000000"/>
                <w:sz w:val="20"/>
              </w:rPr>
              <w:t>
Диевка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Абай, Мир, Ленин,</w:t>
            </w:r>
            <w:r>
              <w:br/>
            </w:r>
            <w:r>
              <w:rPr>
                <w:rFonts w:ascii="Times New Roman"/>
                <w:b w:val="false"/>
                <w:i w:val="false"/>
                <w:color w:val="000000"/>
                <w:sz w:val="20"/>
              </w:rPr>
              <w:t>
Майлин, Комсомол,</w:t>
            </w:r>
            <w:r>
              <w:br/>
            </w:r>
            <w:r>
              <w:rPr>
                <w:rFonts w:ascii="Times New Roman"/>
                <w:b w:val="false"/>
                <w:i w:val="false"/>
                <w:color w:val="000000"/>
                <w:sz w:val="20"/>
              </w:rPr>
              <w:t>
Баймағамбетов,</w:t>
            </w:r>
            <w:r>
              <w:br/>
            </w:r>
            <w:r>
              <w:rPr>
                <w:rFonts w:ascii="Times New Roman"/>
                <w:b w:val="false"/>
                <w:i w:val="false"/>
                <w:color w:val="000000"/>
                <w:sz w:val="20"/>
              </w:rPr>
              <w:t>
Рысқұлов көшелері</w:t>
            </w:r>
            <w:r>
              <w:br/>
            </w:r>
            <w:r>
              <w:rPr>
                <w:rFonts w:ascii="Times New Roman"/>
                <w:b w:val="false"/>
                <w:i w:val="false"/>
                <w:color w:val="000000"/>
                <w:sz w:val="20"/>
              </w:rPr>
              <w:t>
аумақтарын</w:t>
            </w:r>
            <w:r>
              <w:br/>
            </w:r>
            <w:r>
              <w:rPr>
                <w:rFonts w:ascii="Times New Roman"/>
                <w:b w:val="false"/>
                <w:i w:val="false"/>
                <w:color w:val="000000"/>
                <w:sz w:val="20"/>
              </w:rPr>
              <w:t>
тазарту – 160000</w:t>
            </w:r>
            <w:r>
              <w:br/>
            </w:r>
            <w:r>
              <w:rPr>
                <w:rFonts w:ascii="Times New Roman"/>
                <w:b w:val="false"/>
                <w:i w:val="false"/>
                <w:color w:val="000000"/>
                <w:sz w:val="20"/>
              </w:rPr>
              <w:t>
шаршы метр;</w:t>
            </w:r>
            <w:r>
              <w:br/>
            </w:r>
            <w:r>
              <w:rPr>
                <w:rFonts w:ascii="Times New Roman"/>
                <w:b w:val="false"/>
                <w:i w:val="false"/>
                <w:color w:val="000000"/>
                <w:sz w:val="20"/>
              </w:rPr>
              <w:t>
Мәдениет үйіне</w:t>
            </w:r>
            <w:r>
              <w:br/>
            </w:r>
            <w:r>
              <w:rPr>
                <w:rFonts w:ascii="Times New Roman"/>
                <w:b w:val="false"/>
                <w:i w:val="false"/>
                <w:color w:val="000000"/>
                <w:sz w:val="20"/>
              </w:rPr>
              <w:t>
іргелес шағын</w:t>
            </w:r>
            <w:r>
              <w:br/>
            </w:r>
            <w:r>
              <w:rPr>
                <w:rFonts w:ascii="Times New Roman"/>
                <w:b w:val="false"/>
                <w:i w:val="false"/>
                <w:color w:val="000000"/>
                <w:sz w:val="20"/>
              </w:rPr>
              <w:t>
гүлбақты, аумақты</w:t>
            </w:r>
            <w:r>
              <w:br/>
            </w:r>
            <w:r>
              <w:rPr>
                <w:rFonts w:ascii="Times New Roman"/>
                <w:b w:val="false"/>
                <w:i w:val="false"/>
                <w:color w:val="000000"/>
                <w:sz w:val="20"/>
              </w:rPr>
              <w:t>
тазарту – 10400</w:t>
            </w:r>
            <w:r>
              <w:br/>
            </w:r>
            <w:r>
              <w:rPr>
                <w:rFonts w:ascii="Times New Roman"/>
                <w:b w:val="false"/>
                <w:i w:val="false"/>
                <w:color w:val="000000"/>
                <w:sz w:val="20"/>
              </w:rPr>
              <w:t>
шаршы метр;</w:t>
            </w:r>
            <w:r>
              <w:br/>
            </w:r>
            <w:r>
              <w:rPr>
                <w:rFonts w:ascii="Times New Roman"/>
                <w:b w:val="false"/>
                <w:i w:val="false"/>
                <w:color w:val="000000"/>
                <w:sz w:val="20"/>
              </w:rPr>
              <w:t>
Абай, Мир, Ленин</w:t>
            </w:r>
            <w:r>
              <w:br/>
            </w:r>
            <w:r>
              <w:rPr>
                <w:rFonts w:ascii="Times New Roman"/>
                <w:b w:val="false"/>
                <w:i w:val="false"/>
                <w:color w:val="000000"/>
                <w:sz w:val="20"/>
              </w:rPr>
              <w:t>
көшелері</w:t>
            </w:r>
            <w:r>
              <w:br/>
            </w:r>
            <w:r>
              <w:rPr>
                <w:rFonts w:ascii="Times New Roman"/>
                <w:b w:val="false"/>
                <w:i w:val="false"/>
                <w:color w:val="000000"/>
                <w:sz w:val="20"/>
              </w:rPr>
              <w:t>
бойындағы</w:t>
            </w:r>
            <w:r>
              <w:br/>
            </w:r>
            <w:r>
              <w:rPr>
                <w:rFonts w:ascii="Times New Roman"/>
                <w:b w:val="false"/>
                <w:i w:val="false"/>
                <w:color w:val="000000"/>
                <w:sz w:val="20"/>
              </w:rPr>
              <w:t>
қоршауды және</w:t>
            </w:r>
            <w:r>
              <w:br/>
            </w:r>
            <w:r>
              <w:rPr>
                <w:rFonts w:ascii="Times New Roman"/>
                <w:b w:val="false"/>
                <w:i w:val="false"/>
                <w:color w:val="000000"/>
                <w:sz w:val="20"/>
              </w:rPr>
              <w:t>
жиектасты ақтау –</w:t>
            </w:r>
            <w:r>
              <w:br/>
            </w:r>
            <w:r>
              <w:rPr>
                <w:rFonts w:ascii="Times New Roman"/>
                <w:b w:val="false"/>
                <w:i w:val="false"/>
                <w:color w:val="000000"/>
                <w:sz w:val="20"/>
              </w:rPr>
              <w:t>
180 шаршы метр;</w:t>
            </w:r>
            <w:r>
              <w:br/>
            </w:r>
            <w:r>
              <w:rPr>
                <w:rFonts w:ascii="Times New Roman"/>
                <w:b w:val="false"/>
                <w:i w:val="false"/>
                <w:color w:val="000000"/>
                <w:sz w:val="20"/>
              </w:rPr>
              <w:t>
ағаштар отырғызу</w:t>
            </w:r>
            <w:r>
              <w:br/>
            </w:r>
            <w:r>
              <w:rPr>
                <w:rFonts w:ascii="Times New Roman"/>
                <w:b w:val="false"/>
                <w:i w:val="false"/>
                <w:color w:val="000000"/>
                <w:sz w:val="20"/>
              </w:rPr>
              <w:t>
– 100 дана;</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w:t>
            </w:r>
            <w:r>
              <w:br/>
            </w:r>
            <w:r>
              <w:rPr>
                <w:rFonts w:ascii="Times New Roman"/>
                <w:b w:val="false"/>
                <w:i w:val="false"/>
                <w:color w:val="000000"/>
                <w:sz w:val="20"/>
              </w:rPr>
              <w:t>
500 дана;</w:t>
            </w:r>
            <w:r>
              <w:br/>
            </w:r>
            <w:r>
              <w:rPr>
                <w:rFonts w:ascii="Times New Roman"/>
                <w:b w:val="false"/>
                <w:i w:val="false"/>
                <w:color w:val="000000"/>
                <w:sz w:val="20"/>
              </w:rPr>
              <w:t>
ағаштарды ақтау –</w:t>
            </w:r>
            <w:r>
              <w:br/>
            </w:r>
            <w:r>
              <w:rPr>
                <w:rFonts w:ascii="Times New Roman"/>
                <w:b w:val="false"/>
                <w:i w:val="false"/>
                <w:color w:val="000000"/>
                <w:sz w:val="20"/>
              </w:rPr>
              <w:t>
500 дана,</w:t>
            </w:r>
            <w:r>
              <w:br/>
            </w:r>
            <w:r>
              <w:rPr>
                <w:rFonts w:ascii="Times New Roman"/>
                <w:b w:val="false"/>
                <w:i w:val="false"/>
                <w:color w:val="000000"/>
                <w:sz w:val="20"/>
              </w:rPr>
              <w:t>
бағандарды бояу –</w:t>
            </w:r>
            <w:r>
              <w:br/>
            </w:r>
            <w:r>
              <w:rPr>
                <w:rFonts w:ascii="Times New Roman"/>
                <w:b w:val="false"/>
                <w:i w:val="false"/>
                <w:color w:val="000000"/>
                <w:sz w:val="20"/>
              </w:rPr>
              <w:t>
60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w:t>
            </w:r>
            <w:r>
              <w:br/>
            </w:r>
            <w:r>
              <w:rPr>
                <w:rFonts w:ascii="Times New Roman"/>
                <w:b w:val="false"/>
                <w:i w:val="false"/>
                <w:color w:val="000000"/>
                <w:sz w:val="20"/>
              </w:rPr>
              <w:t>
отырғызу, үнемі</w:t>
            </w:r>
            <w:r>
              <w:br/>
            </w:r>
            <w:r>
              <w:rPr>
                <w:rFonts w:ascii="Times New Roman"/>
                <w:b w:val="false"/>
                <w:i w:val="false"/>
                <w:color w:val="000000"/>
                <w:sz w:val="20"/>
              </w:rPr>
              <w:t>
суару және шөп</w:t>
            </w:r>
            <w:r>
              <w:br/>
            </w:r>
            <w:r>
              <w:rPr>
                <w:rFonts w:ascii="Times New Roman"/>
                <w:b w:val="false"/>
                <w:i w:val="false"/>
                <w:color w:val="000000"/>
                <w:sz w:val="20"/>
              </w:rPr>
              <w:t>
жұлу – 80 шаршы</w:t>
            </w:r>
            <w:r>
              <w:br/>
            </w:r>
            <w:r>
              <w:rPr>
                <w:rFonts w:ascii="Times New Roman"/>
                <w:b w:val="false"/>
                <w:i w:val="false"/>
                <w:color w:val="000000"/>
                <w:sz w:val="20"/>
              </w:rPr>
              <w:t>
метр;</w:t>
            </w:r>
            <w:r>
              <w:br/>
            </w:r>
            <w:r>
              <w:rPr>
                <w:rFonts w:ascii="Times New Roman"/>
                <w:b w:val="false"/>
                <w:i w:val="false"/>
                <w:color w:val="000000"/>
                <w:sz w:val="20"/>
              </w:rPr>
              <w:t>
отырғызған шағын</w:t>
            </w:r>
            <w:r>
              <w:br/>
            </w:r>
            <w:r>
              <w:rPr>
                <w:rFonts w:ascii="Times New Roman"/>
                <w:b w:val="false"/>
                <w:i w:val="false"/>
                <w:color w:val="000000"/>
                <w:sz w:val="20"/>
              </w:rPr>
              <w:t>
гүлбақтарды үнемі</w:t>
            </w:r>
            <w:r>
              <w:br/>
            </w:r>
            <w:r>
              <w:rPr>
                <w:rFonts w:ascii="Times New Roman"/>
                <w:b w:val="false"/>
                <w:i w:val="false"/>
                <w:color w:val="000000"/>
                <w:sz w:val="20"/>
              </w:rPr>
              <w:t>
суару және шөп</w:t>
            </w:r>
            <w:r>
              <w:br/>
            </w:r>
            <w:r>
              <w:rPr>
                <w:rFonts w:ascii="Times New Roman"/>
                <w:b w:val="false"/>
                <w:i w:val="false"/>
                <w:color w:val="000000"/>
                <w:sz w:val="20"/>
              </w:rPr>
              <w:t>
жұлу – 180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 63 шаршы</w:t>
            </w:r>
            <w:r>
              <w:br/>
            </w:r>
            <w:r>
              <w:rPr>
                <w:rFonts w:ascii="Times New Roman"/>
                <w:b w:val="false"/>
                <w:i w:val="false"/>
                <w:color w:val="000000"/>
                <w:sz w:val="20"/>
              </w:rPr>
              <w:t>
метр.</w:t>
            </w:r>
            <w:r>
              <w:br/>
            </w:r>
            <w:r>
              <w:rPr>
                <w:rFonts w:ascii="Times New Roman"/>
                <w:b w:val="false"/>
                <w:i w:val="false"/>
                <w:color w:val="000000"/>
                <w:sz w:val="20"/>
              </w:rPr>
              <w:t>
Октябрь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Баймағамбетов,</w:t>
            </w:r>
            <w:r>
              <w:br/>
            </w:r>
            <w:r>
              <w:rPr>
                <w:rFonts w:ascii="Times New Roman"/>
                <w:b w:val="false"/>
                <w:i w:val="false"/>
                <w:color w:val="000000"/>
                <w:sz w:val="20"/>
              </w:rPr>
              <w:t>
Ленин, Әуезов,</w:t>
            </w:r>
            <w:r>
              <w:br/>
            </w:r>
            <w:r>
              <w:rPr>
                <w:rFonts w:ascii="Times New Roman"/>
                <w:b w:val="false"/>
                <w:i w:val="false"/>
                <w:color w:val="000000"/>
                <w:sz w:val="20"/>
              </w:rPr>
              <w:t>
Қазақстанның 60</w:t>
            </w:r>
            <w:r>
              <w:br/>
            </w:r>
            <w:r>
              <w:rPr>
                <w:rFonts w:ascii="Times New Roman"/>
                <w:b w:val="false"/>
                <w:i w:val="false"/>
                <w:color w:val="000000"/>
                <w:sz w:val="20"/>
              </w:rPr>
              <w:t>
жылдығы</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17000</w:t>
            </w:r>
            <w:r>
              <w:br/>
            </w:r>
            <w:r>
              <w:rPr>
                <w:rFonts w:ascii="Times New Roman"/>
                <w:b w:val="false"/>
                <w:i w:val="false"/>
                <w:color w:val="000000"/>
                <w:sz w:val="20"/>
              </w:rPr>
              <w:t>
шаршы метр;</w:t>
            </w:r>
            <w:r>
              <w:br/>
            </w:r>
            <w:r>
              <w:rPr>
                <w:rFonts w:ascii="Times New Roman"/>
                <w:b w:val="false"/>
                <w:i w:val="false"/>
                <w:color w:val="000000"/>
                <w:sz w:val="20"/>
              </w:rPr>
              <w:t>
орталық алаңды</w:t>
            </w:r>
            <w:r>
              <w:br/>
            </w:r>
            <w:r>
              <w:rPr>
                <w:rFonts w:ascii="Times New Roman"/>
                <w:b w:val="false"/>
                <w:i w:val="false"/>
                <w:color w:val="000000"/>
                <w:sz w:val="20"/>
              </w:rPr>
              <w:t>
және Мәдениет</w:t>
            </w:r>
            <w:r>
              <w:br/>
            </w:r>
            <w:r>
              <w:rPr>
                <w:rFonts w:ascii="Times New Roman"/>
                <w:b w:val="false"/>
                <w:i w:val="false"/>
                <w:color w:val="000000"/>
                <w:sz w:val="20"/>
              </w:rPr>
              <w:t>
үйіне, дәрігерлік</w:t>
            </w:r>
            <w:r>
              <w:br/>
            </w:r>
            <w:r>
              <w:rPr>
                <w:rFonts w:ascii="Times New Roman"/>
                <w:b w:val="false"/>
                <w:i w:val="false"/>
                <w:color w:val="000000"/>
                <w:sz w:val="20"/>
              </w:rPr>
              <w:t>
амбулаторияға</w:t>
            </w:r>
            <w:r>
              <w:br/>
            </w:r>
            <w:r>
              <w:rPr>
                <w:rFonts w:ascii="Times New Roman"/>
                <w:b w:val="false"/>
                <w:i w:val="false"/>
                <w:color w:val="000000"/>
                <w:sz w:val="20"/>
              </w:rPr>
              <w:t>
іргелес</w:t>
            </w:r>
            <w:r>
              <w:br/>
            </w:r>
            <w:r>
              <w:rPr>
                <w:rFonts w:ascii="Times New Roman"/>
                <w:b w:val="false"/>
                <w:i w:val="false"/>
                <w:color w:val="000000"/>
                <w:sz w:val="20"/>
              </w:rPr>
              <w:t>
аумақтарды</w:t>
            </w:r>
            <w:r>
              <w:br/>
            </w:r>
            <w:r>
              <w:rPr>
                <w:rFonts w:ascii="Times New Roman"/>
                <w:b w:val="false"/>
                <w:i w:val="false"/>
                <w:color w:val="000000"/>
                <w:sz w:val="20"/>
              </w:rPr>
              <w:t>
тазарту – 7000</w:t>
            </w:r>
            <w:r>
              <w:br/>
            </w:r>
            <w:r>
              <w:rPr>
                <w:rFonts w:ascii="Times New Roman"/>
                <w:b w:val="false"/>
                <w:i w:val="false"/>
                <w:color w:val="000000"/>
                <w:sz w:val="20"/>
              </w:rPr>
              <w:t>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450 дана;</w:t>
            </w:r>
            <w:r>
              <w:br/>
            </w:r>
            <w:r>
              <w:rPr>
                <w:rFonts w:ascii="Times New Roman"/>
                <w:b w:val="false"/>
                <w:i w:val="false"/>
                <w:color w:val="000000"/>
                <w:sz w:val="20"/>
              </w:rPr>
              <w:t>
Баймағамбетов,</w:t>
            </w:r>
            <w:r>
              <w:br/>
            </w:r>
            <w:r>
              <w:rPr>
                <w:rFonts w:ascii="Times New Roman"/>
                <w:b w:val="false"/>
                <w:i w:val="false"/>
                <w:color w:val="000000"/>
                <w:sz w:val="20"/>
              </w:rPr>
              <w:t>
Ленин көшелері</w:t>
            </w:r>
            <w:r>
              <w:br/>
            </w:r>
            <w:r>
              <w:rPr>
                <w:rFonts w:ascii="Times New Roman"/>
                <w:b w:val="false"/>
                <w:i w:val="false"/>
                <w:color w:val="000000"/>
                <w:sz w:val="20"/>
              </w:rPr>
              <w:t>
бойында ағаштар</w:t>
            </w:r>
            <w:r>
              <w:br/>
            </w:r>
            <w:r>
              <w:rPr>
                <w:rFonts w:ascii="Times New Roman"/>
                <w:b w:val="false"/>
                <w:i w:val="false"/>
                <w:color w:val="000000"/>
                <w:sz w:val="20"/>
              </w:rPr>
              <w:t>
отырғызу – 300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w:t>
            </w:r>
            <w:r>
              <w:br/>
            </w:r>
            <w:r>
              <w:rPr>
                <w:rFonts w:ascii="Times New Roman"/>
                <w:b w:val="false"/>
                <w:i w:val="false"/>
                <w:color w:val="000000"/>
                <w:sz w:val="20"/>
              </w:rPr>
              <w:t>
отырғызу, үнемі</w:t>
            </w:r>
            <w:r>
              <w:br/>
            </w:r>
            <w:r>
              <w:rPr>
                <w:rFonts w:ascii="Times New Roman"/>
                <w:b w:val="false"/>
                <w:i w:val="false"/>
                <w:color w:val="000000"/>
                <w:sz w:val="20"/>
              </w:rPr>
              <w:t>
суару және шөп</w:t>
            </w:r>
            <w:r>
              <w:br/>
            </w:r>
            <w:r>
              <w:rPr>
                <w:rFonts w:ascii="Times New Roman"/>
                <w:b w:val="false"/>
                <w:i w:val="false"/>
                <w:color w:val="000000"/>
                <w:sz w:val="20"/>
              </w:rPr>
              <w:t>
жұлу – 16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w:t>
            </w:r>
            <w:r>
              <w:br/>
            </w:r>
            <w:r>
              <w:rPr>
                <w:rFonts w:ascii="Times New Roman"/>
                <w:b w:val="false"/>
                <w:i w:val="false"/>
                <w:color w:val="000000"/>
                <w:sz w:val="20"/>
              </w:rPr>
              <w:t>
50 шаршы метр;</w:t>
            </w:r>
            <w:r>
              <w:br/>
            </w:r>
            <w:r>
              <w:rPr>
                <w:rFonts w:ascii="Times New Roman"/>
                <w:b w:val="false"/>
                <w:i w:val="false"/>
                <w:color w:val="000000"/>
                <w:sz w:val="20"/>
              </w:rPr>
              <w:t>
шағын гүлбақтарды</w:t>
            </w:r>
            <w:r>
              <w:br/>
            </w:r>
            <w:r>
              <w:rPr>
                <w:rFonts w:ascii="Times New Roman"/>
                <w:b w:val="false"/>
                <w:i w:val="false"/>
                <w:color w:val="000000"/>
                <w:sz w:val="20"/>
              </w:rPr>
              <w:t>
тазарту -2000</w:t>
            </w:r>
            <w:r>
              <w:br/>
            </w:r>
            <w:r>
              <w:rPr>
                <w:rFonts w:ascii="Times New Roman"/>
                <w:b w:val="false"/>
                <w:i w:val="false"/>
                <w:color w:val="000000"/>
                <w:sz w:val="20"/>
              </w:rPr>
              <w:t>
шаршы метр</w:t>
            </w:r>
            <w:r>
              <w:br/>
            </w:r>
            <w:r>
              <w:rPr>
                <w:rFonts w:ascii="Times New Roman"/>
                <w:b w:val="false"/>
                <w:i w:val="false"/>
                <w:color w:val="000000"/>
                <w:sz w:val="20"/>
              </w:rPr>
              <w:t>
Кітапхана</w:t>
            </w:r>
            <w:r>
              <w:br/>
            </w:r>
            <w:r>
              <w:rPr>
                <w:rFonts w:ascii="Times New Roman"/>
                <w:b w:val="false"/>
                <w:i w:val="false"/>
                <w:color w:val="000000"/>
                <w:sz w:val="20"/>
              </w:rPr>
              <w:t>
ғимаратын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60 шаршы</w:t>
            </w:r>
            <w:r>
              <w:br/>
            </w:r>
            <w:r>
              <w:rPr>
                <w:rFonts w:ascii="Times New Roman"/>
                <w:b w:val="false"/>
                <w:i w:val="false"/>
                <w:color w:val="000000"/>
                <w:sz w:val="20"/>
              </w:rPr>
              <w:t>
метр.</w:t>
            </w:r>
            <w:r>
              <w:br/>
            </w:r>
            <w:r>
              <w:rPr>
                <w:rFonts w:ascii="Times New Roman"/>
                <w:b w:val="false"/>
                <w:i w:val="false"/>
                <w:color w:val="000000"/>
                <w:sz w:val="20"/>
              </w:rPr>
              <w:t>
Қосағал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Қазақ,</w:t>
            </w:r>
            <w:r>
              <w:br/>
            </w:r>
            <w:r>
              <w:rPr>
                <w:rFonts w:ascii="Times New Roman"/>
                <w:b w:val="false"/>
                <w:i w:val="false"/>
                <w:color w:val="000000"/>
                <w:sz w:val="20"/>
              </w:rPr>
              <w:t>
Комсомольская,</w:t>
            </w:r>
            <w:r>
              <w:br/>
            </w:r>
            <w:r>
              <w:rPr>
                <w:rFonts w:ascii="Times New Roman"/>
                <w:b w:val="false"/>
                <w:i w:val="false"/>
                <w:color w:val="000000"/>
                <w:sz w:val="20"/>
              </w:rPr>
              <w:t>
Новая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12000</w:t>
            </w:r>
            <w:r>
              <w:br/>
            </w:r>
            <w:r>
              <w:rPr>
                <w:rFonts w:ascii="Times New Roman"/>
                <w:b w:val="false"/>
                <w:i w:val="false"/>
                <w:color w:val="000000"/>
                <w:sz w:val="20"/>
              </w:rPr>
              <w:t>
шаршы метр;</w:t>
            </w:r>
            <w:r>
              <w:br/>
            </w:r>
            <w:r>
              <w:rPr>
                <w:rFonts w:ascii="Times New Roman"/>
                <w:b w:val="false"/>
                <w:i w:val="false"/>
                <w:color w:val="000000"/>
                <w:sz w:val="20"/>
              </w:rPr>
              <w:t>
шағын гүлбақтарды</w:t>
            </w:r>
            <w:r>
              <w:br/>
            </w:r>
            <w:r>
              <w:rPr>
                <w:rFonts w:ascii="Times New Roman"/>
                <w:b w:val="false"/>
                <w:i w:val="false"/>
                <w:color w:val="000000"/>
                <w:sz w:val="20"/>
              </w:rPr>
              <w:t>
тазарту – 1200</w:t>
            </w:r>
            <w:r>
              <w:br/>
            </w:r>
            <w:r>
              <w:rPr>
                <w:rFonts w:ascii="Times New Roman"/>
                <w:b w:val="false"/>
                <w:i w:val="false"/>
                <w:color w:val="000000"/>
                <w:sz w:val="20"/>
              </w:rPr>
              <w:t>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300 дана, қоқыс</w:t>
            </w:r>
            <w:r>
              <w:br/>
            </w:r>
            <w:r>
              <w:rPr>
                <w:rFonts w:ascii="Times New Roman"/>
                <w:b w:val="false"/>
                <w:i w:val="false"/>
                <w:color w:val="000000"/>
                <w:sz w:val="20"/>
              </w:rPr>
              <w:t>
тиеу – 2 тонна;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300 дана;</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w:t>
            </w:r>
            <w:r>
              <w:br/>
            </w:r>
            <w:r>
              <w:rPr>
                <w:rFonts w:ascii="Times New Roman"/>
                <w:b w:val="false"/>
                <w:i w:val="false"/>
                <w:color w:val="000000"/>
                <w:sz w:val="20"/>
              </w:rPr>
              <w:t>
120 шаршы метр;</w:t>
            </w:r>
            <w:r>
              <w:br/>
            </w:r>
            <w:r>
              <w:rPr>
                <w:rFonts w:ascii="Times New Roman"/>
                <w:b w:val="false"/>
                <w:i w:val="false"/>
                <w:color w:val="000000"/>
                <w:sz w:val="20"/>
              </w:rPr>
              <w:t>
Мир, 20 лет</w:t>
            </w:r>
            <w:r>
              <w:br/>
            </w:r>
            <w:r>
              <w:rPr>
                <w:rFonts w:ascii="Times New Roman"/>
                <w:b w:val="false"/>
                <w:i w:val="false"/>
                <w:color w:val="000000"/>
                <w:sz w:val="20"/>
              </w:rPr>
              <w:t>
Целины, Қазақ</w:t>
            </w:r>
            <w:r>
              <w:br/>
            </w:r>
            <w:r>
              <w:rPr>
                <w:rFonts w:ascii="Times New Roman"/>
                <w:b w:val="false"/>
                <w:i w:val="false"/>
                <w:color w:val="000000"/>
                <w:sz w:val="20"/>
              </w:rPr>
              <w:t>
көшелерін жинау,</w:t>
            </w:r>
            <w:r>
              <w:br/>
            </w:r>
            <w:r>
              <w:rPr>
                <w:rFonts w:ascii="Times New Roman"/>
                <w:b w:val="false"/>
                <w:i w:val="false"/>
                <w:color w:val="000000"/>
                <w:sz w:val="20"/>
              </w:rPr>
              <w:t>
оған іргелес</w:t>
            </w:r>
            <w:r>
              <w:br/>
            </w:r>
            <w:r>
              <w:rPr>
                <w:rFonts w:ascii="Times New Roman"/>
                <w:b w:val="false"/>
                <w:i w:val="false"/>
                <w:color w:val="000000"/>
                <w:sz w:val="20"/>
              </w:rPr>
              <w:t>
аумақтарын</w:t>
            </w:r>
            <w:r>
              <w:br/>
            </w:r>
            <w:r>
              <w:rPr>
                <w:rFonts w:ascii="Times New Roman"/>
                <w:b w:val="false"/>
                <w:i w:val="false"/>
                <w:color w:val="000000"/>
                <w:sz w:val="20"/>
              </w:rPr>
              <w:t>
тазарту – 168</w:t>
            </w:r>
            <w:r>
              <w:br/>
            </w:r>
            <w:r>
              <w:rPr>
                <w:rFonts w:ascii="Times New Roman"/>
                <w:b w:val="false"/>
                <w:i w:val="false"/>
                <w:color w:val="000000"/>
                <w:sz w:val="20"/>
              </w:rPr>
              <w:t>
шаршы метр,</w:t>
            </w:r>
            <w:r>
              <w:br/>
            </w:r>
            <w:r>
              <w:rPr>
                <w:rFonts w:ascii="Times New Roman"/>
                <w:b w:val="false"/>
                <w:i w:val="false"/>
                <w:color w:val="000000"/>
                <w:sz w:val="20"/>
              </w:rPr>
              <w:t>
құрылыс</w:t>
            </w:r>
            <w:r>
              <w:br/>
            </w:r>
            <w:r>
              <w:rPr>
                <w:rFonts w:ascii="Times New Roman"/>
                <w:b w:val="false"/>
                <w:i w:val="false"/>
                <w:color w:val="000000"/>
                <w:sz w:val="20"/>
              </w:rPr>
              <w:t>
қоқыстарын тиеу –</w:t>
            </w:r>
            <w:r>
              <w:br/>
            </w:r>
            <w:r>
              <w:rPr>
                <w:rFonts w:ascii="Times New Roman"/>
                <w:b w:val="false"/>
                <w:i w:val="false"/>
                <w:color w:val="000000"/>
                <w:sz w:val="20"/>
              </w:rPr>
              <w:t>
9 тонна.</w:t>
            </w:r>
            <w:r>
              <w:br/>
            </w:r>
            <w:r>
              <w:rPr>
                <w:rFonts w:ascii="Times New Roman"/>
                <w:b w:val="false"/>
                <w:i w:val="false"/>
                <w:color w:val="000000"/>
                <w:sz w:val="20"/>
              </w:rPr>
              <w:t>
Мектеп,</w:t>
            </w:r>
            <w:r>
              <w:br/>
            </w:r>
            <w:r>
              <w:rPr>
                <w:rFonts w:ascii="Times New Roman"/>
                <w:b w:val="false"/>
                <w:i w:val="false"/>
                <w:color w:val="000000"/>
                <w:sz w:val="20"/>
              </w:rPr>
              <w:t>
дәрігерлік пункт</w:t>
            </w:r>
            <w:r>
              <w:br/>
            </w:r>
            <w:r>
              <w:rPr>
                <w:rFonts w:ascii="Times New Roman"/>
                <w:b w:val="false"/>
                <w:i w:val="false"/>
                <w:color w:val="000000"/>
                <w:sz w:val="20"/>
              </w:rPr>
              <w:t>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1350</w:t>
            </w:r>
            <w:r>
              <w:br/>
            </w:r>
            <w:r>
              <w:rPr>
                <w:rFonts w:ascii="Times New Roman"/>
                <w:b w:val="false"/>
                <w:i w:val="false"/>
                <w:color w:val="000000"/>
                <w:sz w:val="20"/>
              </w:rPr>
              <w:t>
шаршы метр.</w:t>
            </w:r>
            <w:r>
              <w:br/>
            </w:r>
            <w:r>
              <w:rPr>
                <w:rFonts w:ascii="Times New Roman"/>
                <w:b w:val="false"/>
                <w:i w:val="false"/>
                <w:color w:val="000000"/>
                <w:sz w:val="20"/>
              </w:rPr>
              <w:t>
Москалевка</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Карпов, Наметов,</w:t>
            </w:r>
            <w:r>
              <w:br/>
            </w:r>
            <w:r>
              <w:rPr>
                <w:rFonts w:ascii="Times New Roman"/>
                <w:b w:val="false"/>
                <w:i w:val="false"/>
                <w:color w:val="000000"/>
                <w:sz w:val="20"/>
              </w:rPr>
              <w:t>
Апрельская</w:t>
            </w:r>
            <w:r>
              <w:br/>
            </w:r>
            <w:r>
              <w:rPr>
                <w:rFonts w:ascii="Times New Roman"/>
                <w:b w:val="false"/>
                <w:i w:val="false"/>
                <w:color w:val="000000"/>
                <w:sz w:val="20"/>
              </w:rPr>
              <w:t>
көшелері</w:t>
            </w:r>
            <w:r>
              <w:br/>
            </w:r>
            <w:r>
              <w:rPr>
                <w:rFonts w:ascii="Times New Roman"/>
                <w:b w:val="false"/>
                <w:i w:val="false"/>
                <w:color w:val="000000"/>
                <w:sz w:val="20"/>
              </w:rPr>
              <w:t>
аумақтарын</w:t>
            </w:r>
            <w:r>
              <w:br/>
            </w:r>
            <w:r>
              <w:rPr>
                <w:rFonts w:ascii="Times New Roman"/>
                <w:b w:val="false"/>
                <w:i w:val="false"/>
                <w:color w:val="000000"/>
                <w:sz w:val="20"/>
              </w:rPr>
              <w:t>
тазарту – 20800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шағын</w:t>
            </w:r>
            <w:r>
              <w:br/>
            </w:r>
            <w:r>
              <w:rPr>
                <w:rFonts w:ascii="Times New Roman"/>
                <w:b w:val="false"/>
                <w:i w:val="false"/>
                <w:color w:val="000000"/>
                <w:sz w:val="20"/>
              </w:rPr>
              <w:t>
гүлбақтарды</w:t>
            </w:r>
            <w:r>
              <w:br/>
            </w:r>
            <w:r>
              <w:rPr>
                <w:rFonts w:ascii="Times New Roman"/>
                <w:b w:val="false"/>
                <w:i w:val="false"/>
                <w:color w:val="000000"/>
                <w:sz w:val="20"/>
              </w:rPr>
              <w:t>
тазарту – 17500</w:t>
            </w:r>
            <w:r>
              <w:br/>
            </w:r>
            <w:r>
              <w:rPr>
                <w:rFonts w:ascii="Times New Roman"/>
                <w:b w:val="false"/>
                <w:i w:val="false"/>
                <w:color w:val="000000"/>
                <w:sz w:val="20"/>
              </w:rPr>
              <w:t>
шаршы метр,</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w:t>
            </w:r>
            <w:r>
              <w:br/>
            </w:r>
            <w:r>
              <w:rPr>
                <w:rFonts w:ascii="Times New Roman"/>
                <w:b w:val="false"/>
                <w:i w:val="false"/>
                <w:color w:val="000000"/>
                <w:sz w:val="20"/>
              </w:rPr>
              <w:t>
550 дана, қоқыс</w:t>
            </w:r>
            <w:r>
              <w:br/>
            </w:r>
            <w:r>
              <w:rPr>
                <w:rFonts w:ascii="Times New Roman"/>
                <w:b w:val="false"/>
                <w:i w:val="false"/>
                <w:color w:val="000000"/>
                <w:sz w:val="20"/>
              </w:rPr>
              <w:t>
шығару – 8 тонна;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200 дана;</w:t>
            </w:r>
            <w:r>
              <w:br/>
            </w:r>
            <w:r>
              <w:rPr>
                <w:rFonts w:ascii="Times New Roman"/>
                <w:b w:val="false"/>
                <w:i w:val="false"/>
                <w:color w:val="000000"/>
                <w:sz w:val="20"/>
              </w:rPr>
              <w:t>
стадион аумағын</w:t>
            </w:r>
            <w:r>
              <w:br/>
            </w:r>
            <w:r>
              <w:rPr>
                <w:rFonts w:ascii="Times New Roman"/>
                <w:b w:val="false"/>
                <w:i w:val="false"/>
                <w:color w:val="000000"/>
                <w:sz w:val="20"/>
              </w:rPr>
              <w:t>
жинау – 27200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30</w:t>
            </w:r>
            <w:r>
              <w:br/>
            </w:r>
            <w:r>
              <w:rPr>
                <w:rFonts w:ascii="Times New Roman"/>
                <w:b w:val="false"/>
                <w:i w:val="false"/>
                <w:color w:val="000000"/>
                <w:sz w:val="20"/>
              </w:rPr>
              <w:t>
шаршы метр;</w:t>
            </w:r>
            <w:r>
              <w:br/>
            </w:r>
            <w:r>
              <w:rPr>
                <w:rFonts w:ascii="Times New Roman"/>
                <w:b w:val="false"/>
                <w:i w:val="false"/>
                <w:color w:val="000000"/>
                <w:sz w:val="20"/>
              </w:rPr>
              <w:t>
Восточная көшесін</w:t>
            </w:r>
            <w:r>
              <w:br/>
            </w:r>
            <w:r>
              <w:rPr>
                <w:rFonts w:ascii="Times New Roman"/>
                <w:b w:val="false"/>
                <w:i w:val="false"/>
                <w:color w:val="000000"/>
                <w:sz w:val="20"/>
              </w:rPr>
              <w:t>
жинау, оған</w:t>
            </w:r>
            <w:r>
              <w:br/>
            </w:r>
            <w:r>
              <w:rPr>
                <w:rFonts w:ascii="Times New Roman"/>
                <w:b w:val="false"/>
                <w:i w:val="false"/>
                <w:color w:val="000000"/>
                <w:sz w:val="20"/>
              </w:rPr>
              <w:t>
іргелес</w:t>
            </w:r>
            <w:r>
              <w:br/>
            </w:r>
            <w:r>
              <w:rPr>
                <w:rFonts w:ascii="Times New Roman"/>
                <w:b w:val="false"/>
                <w:i w:val="false"/>
                <w:color w:val="000000"/>
                <w:sz w:val="20"/>
              </w:rPr>
              <w:t>
аумақтарын</w:t>
            </w:r>
            <w:r>
              <w:br/>
            </w:r>
            <w:r>
              <w:rPr>
                <w:rFonts w:ascii="Times New Roman"/>
                <w:b w:val="false"/>
                <w:i w:val="false"/>
                <w:color w:val="000000"/>
                <w:sz w:val="20"/>
              </w:rPr>
              <w:t>
тазарту – 800</w:t>
            </w:r>
            <w:r>
              <w:br/>
            </w:r>
            <w:r>
              <w:rPr>
                <w:rFonts w:ascii="Times New Roman"/>
                <w:b w:val="false"/>
                <w:i w:val="false"/>
                <w:color w:val="000000"/>
                <w:sz w:val="20"/>
              </w:rPr>
              <w:t>
шаршы метр,</w:t>
            </w:r>
            <w:r>
              <w:br/>
            </w:r>
            <w:r>
              <w:rPr>
                <w:rFonts w:ascii="Times New Roman"/>
                <w:b w:val="false"/>
                <w:i w:val="false"/>
                <w:color w:val="000000"/>
                <w:sz w:val="20"/>
              </w:rPr>
              <w:t>
құрылыс</w:t>
            </w:r>
            <w:r>
              <w:br/>
            </w:r>
            <w:r>
              <w:rPr>
                <w:rFonts w:ascii="Times New Roman"/>
                <w:b w:val="false"/>
                <w:i w:val="false"/>
                <w:color w:val="000000"/>
                <w:sz w:val="20"/>
              </w:rPr>
              <w:t>
қоқыстарын тиеу –</w:t>
            </w:r>
            <w:r>
              <w:br/>
            </w:r>
            <w:r>
              <w:rPr>
                <w:rFonts w:ascii="Times New Roman"/>
                <w:b w:val="false"/>
                <w:i w:val="false"/>
                <w:color w:val="000000"/>
                <w:sz w:val="20"/>
              </w:rPr>
              <w:t>
7 тонна.</w:t>
            </w:r>
            <w:r>
              <w:br/>
            </w:r>
            <w:r>
              <w:rPr>
                <w:rFonts w:ascii="Times New Roman"/>
                <w:b w:val="false"/>
                <w:i w:val="false"/>
                <w:color w:val="000000"/>
                <w:sz w:val="20"/>
              </w:rPr>
              <w:t>
Дәрігерлік</w:t>
            </w:r>
            <w:r>
              <w:br/>
            </w:r>
            <w:r>
              <w:rPr>
                <w:rFonts w:ascii="Times New Roman"/>
                <w:b w:val="false"/>
                <w:i w:val="false"/>
                <w:color w:val="000000"/>
                <w:sz w:val="20"/>
              </w:rPr>
              <w:t>
амбулаторияны,</w:t>
            </w:r>
            <w:r>
              <w:br/>
            </w:r>
            <w:r>
              <w:rPr>
                <w:rFonts w:ascii="Times New Roman"/>
                <w:b w:val="false"/>
                <w:i w:val="false"/>
                <w:color w:val="000000"/>
                <w:sz w:val="20"/>
              </w:rPr>
              <w:t>
орталық кеңсені,</w:t>
            </w:r>
            <w:r>
              <w:br/>
            </w:r>
            <w:r>
              <w:rPr>
                <w:rFonts w:ascii="Times New Roman"/>
                <w:b w:val="false"/>
                <w:i w:val="false"/>
                <w:color w:val="000000"/>
                <w:sz w:val="20"/>
              </w:rPr>
              <w:t>
Мәдениет Үйін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2640</w:t>
            </w:r>
            <w:r>
              <w:br/>
            </w:r>
            <w:r>
              <w:rPr>
                <w:rFonts w:ascii="Times New Roman"/>
                <w:b w:val="false"/>
                <w:i w:val="false"/>
                <w:color w:val="000000"/>
                <w:sz w:val="20"/>
              </w:rPr>
              <w:t>
шаршы метр.</w:t>
            </w:r>
            <w:r>
              <w:br/>
            </w:r>
            <w:r>
              <w:rPr>
                <w:rFonts w:ascii="Times New Roman"/>
                <w:b w:val="false"/>
                <w:i w:val="false"/>
                <w:color w:val="000000"/>
                <w:sz w:val="20"/>
              </w:rPr>
              <w:t>
Новонежинка</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Комсомольская,</w:t>
            </w:r>
            <w:r>
              <w:br/>
            </w:r>
            <w:r>
              <w:rPr>
                <w:rFonts w:ascii="Times New Roman"/>
                <w:b w:val="false"/>
                <w:i w:val="false"/>
                <w:color w:val="000000"/>
                <w:sz w:val="20"/>
              </w:rPr>
              <w:t>
Студенческая,</w:t>
            </w:r>
            <w:r>
              <w:br/>
            </w:r>
            <w:r>
              <w:rPr>
                <w:rFonts w:ascii="Times New Roman"/>
                <w:b w:val="false"/>
                <w:i w:val="false"/>
                <w:color w:val="000000"/>
                <w:sz w:val="20"/>
              </w:rPr>
              <w:t>
Терешкова,</w:t>
            </w:r>
            <w:r>
              <w:br/>
            </w:r>
            <w:r>
              <w:rPr>
                <w:rFonts w:ascii="Times New Roman"/>
                <w:b w:val="false"/>
                <w:i w:val="false"/>
                <w:color w:val="000000"/>
                <w:sz w:val="20"/>
              </w:rPr>
              <w:t>
Восточная,</w:t>
            </w:r>
            <w:r>
              <w:br/>
            </w:r>
            <w:r>
              <w:rPr>
                <w:rFonts w:ascii="Times New Roman"/>
                <w:b w:val="false"/>
                <w:i w:val="false"/>
                <w:color w:val="000000"/>
                <w:sz w:val="20"/>
              </w:rPr>
              <w:t>
Западная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автобус</w:t>
            </w:r>
            <w:r>
              <w:br/>
            </w:r>
            <w:r>
              <w:rPr>
                <w:rFonts w:ascii="Times New Roman"/>
                <w:b w:val="false"/>
                <w:i w:val="false"/>
                <w:color w:val="000000"/>
                <w:sz w:val="20"/>
              </w:rPr>
              <w:t>
аялдамаларын</w:t>
            </w:r>
            <w:r>
              <w:br/>
            </w:r>
            <w:r>
              <w:rPr>
                <w:rFonts w:ascii="Times New Roman"/>
                <w:b w:val="false"/>
                <w:i w:val="false"/>
                <w:color w:val="000000"/>
                <w:sz w:val="20"/>
              </w:rPr>
              <w:t>
тазарту – 57500</w:t>
            </w:r>
            <w:r>
              <w:br/>
            </w:r>
            <w:r>
              <w:rPr>
                <w:rFonts w:ascii="Times New Roman"/>
                <w:b w:val="false"/>
                <w:i w:val="false"/>
                <w:color w:val="000000"/>
                <w:sz w:val="20"/>
              </w:rPr>
              <w:t>
шаршы метр;</w:t>
            </w:r>
            <w:r>
              <w:br/>
            </w:r>
            <w:r>
              <w:rPr>
                <w:rFonts w:ascii="Times New Roman"/>
                <w:b w:val="false"/>
                <w:i w:val="false"/>
                <w:color w:val="000000"/>
                <w:sz w:val="20"/>
              </w:rPr>
              <w:t>
орталық алаңды,</w:t>
            </w:r>
            <w:r>
              <w:br/>
            </w:r>
            <w:r>
              <w:rPr>
                <w:rFonts w:ascii="Times New Roman"/>
                <w:b w:val="false"/>
                <w:i w:val="false"/>
                <w:color w:val="000000"/>
                <w:sz w:val="20"/>
              </w:rPr>
              <w:t>
саябақты тазарту</w:t>
            </w:r>
            <w:r>
              <w:br/>
            </w:r>
            <w:r>
              <w:rPr>
                <w:rFonts w:ascii="Times New Roman"/>
                <w:b w:val="false"/>
                <w:i w:val="false"/>
                <w:color w:val="000000"/>
                <w:sz w:val="20"/>
              </w:rPr>
              <w:t>
– 6000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200 дана;</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Пришкольная,</w:t>
            </w:r>
            <w:r>
              <w:br/>
            </w:r>
            <w:r>
              <w:rPr>
                <w:rFonts w:ascii="Times New Roman"/>
                <w:b w:val="false"/>
                <w:i w:val="false"/>
                <w:color w:val="000000"/>
                <w:sz w:val="20"/>
              </w:rPr>
              <w:t>
Жданов көшелері</w:t>
            </w:r>
            <w:r>
              <w:br/>
            </w:r>
            <w:r>
              <w:rPr>
                <w:rFonts w:ascii="Times New Roman"/>
                <w:b w:val="false"/>
                <w:i w:val="false"/>
                <w:color w:val="000000"/>
                <w:sz w:val="20"/>
              </w:rPr>
              <w:t>
бойынша</w:t>
            </w:r>
            <w:r>
              <w:br/>
            </w:r>
            <w:r>
              <w:rPr>
                <w:rFonts w:ascii="Times New Roman"/>
                <w:b w:val="false"/>
                <w:i w:val="false"/>
                <w:color w:val="000000"/>
                <w:sz w:val="20"/>
              </w:rPr>
              <w:t>
Бауырластар</w:t>
            </w:r>
            <w:r>
              <w:br/>
            </w:r>
            <w:r>
              <w:rPr>
                <w:rFonts w:ascii="Times New Roman"/>
                <w:b w:val="false"/>
                <w:i w:val="false"/>
                <w:color w:val="000000"/>
                <w:sz w:val="20"/>
              </w:rPr>
              <w:t>
зираттарын сылау,</w:t>
            </w:r>
            <w:r>
              <w:br/>
            </w:r>
            <w:r>
              <w:rPr>
                <w:rFonts w:ascii="Times New Roman"/>
                <w:b w:val="false"/>
                <w:i w:val="false"/>
                <w:color w:val="000000"/>
                <w:sz w:val="20"/>
              </w:rPr>
              <w:t>
ақтау, сырлау –</w:t>
            </w:r>
            <w:r>
              <w:br/>
            </w:r>
            <w:r>
              <w:rPr>
                <w:rFonts w:ascii="Times New Roman"/>
                <w:b w:val="false"/>
                <w:i w:val="false"/>
                <w:color w:val="000000"/>
                <w:sz w:val="20"/>
              </w:rPr>
              <w:t>
60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w:t>
            </w:r>
            <w:r>
              <w:br/>
            </w:r>
            <w:r>
              <w:rPr>
                <w:rFonts w:ascii="Times New Roman"/>
                <w:b w:val="false"/>
                <w:i w:val="false"/>
                <w:color w:val="000000"/>
                <w:sz w:val="20"/>
              </w:rPr>
              <w:t>
суару және шөп</w:t>
            </w:r>
            <w:r>
              <w:br/>
            </w:r>
            <w:r>
              <w:rPr>
                <w:rFonts w:ascii="Times New Roman"/>
                <w:b w:val="false"/>
                <w:i w:val="false"/>
                <w:color w:val="000000"/>
                <w:sz w:val="20"/>
              </w:rPr>
              <w:t>
жұлу – 30 шаршы</w:t>
            </w:r>
            <w:r>
              <w:br/>
            </w:r>
            <w:r>
              <w:rPr>
                <w:rFonts w:ascii="Times New Roman"/>
                <w:b w:val="false"/>
                <w:i w:val="false"/>
                <w:color w:val="000000"/>
                <w:sz w:val="20"/>
              </w:rPr>
              <w:t>
метр.</w:t>
            </w:r>
            <w:r>
              <w:br/>
            </w:r>
            <w:r>
              <w:rPr>
                <w:rFonts w:ascii="Times New Roman"/>
                <w:b w:val="false"/>
                <w:i w:val="false"/>
                <w:color w:val="000000"/>
                <w:sz w:val="20"/>
              </w:rPr>
              <w:t>
Дәрігерлік</w:t>
            </w:r>
            <w:r>
              <w:br/>
            </w:r>
            <w:r>
              <w:rPr>
                <w:rFonts w:ascii="Times New Roman"/>
                <w:b w:val="false"/>
                <w:i w:val="false"/>
                <w:color w:val="000000"/>
                <w:sz w:val="20"/>
              </w:rPr>
              <w:t>
амбулаторияны,</w:t>
            </w:r>
            <w:r>
              <w:br/>
            </w:r>
            <w:r>
              <w:rPr>
                <w:rFonts w:ascii="Times New Roman"/>
                <w:b w:val="false"/>
                <w:i w:val="false"/>
                <w:color w:val="000000"/>
                <w:sz w:val="20"/>
              </w:rPr>
              <w:t>
мектеп</w:t>
            </w:r>
            <w:r>
              <w:br/>
            </w:r>
            <w:r>
              <w:rPr>
                <w:rFonts w:ascii="Times New Roman"/>
                <w:b w:val="false"/>
                <w:i w:val="false"/>
                <w:color w:val="000000"/>
                <w:sz w:val="20"/>
              </w:rPr>
              <w:t>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400</w:t>
            </w:r>
            <w:r>
              <w:br/>
            </w:r>
            <w:r>
              <w:rPr>
                <w:rFonts w:ascii="Times New Roman"/>
                <w:b w:val="false"/>
                <w:i w:val="false"/>
                <w:color w:val="000000"/>
                <w:sz w:val="20"/>
              </w:rPr>
              <w:t>
шаршы метр.</w:t>
            </w:r>
            <w:r>
              <w:br/>
            </w:r>
            <w:r>
              <w:rPr>
                <w:rFonts w:ascii="Times New Roman"/>
                <w:b w:val="false"/>
                <w:i w:val="false"/>
                <w:color w:val="000000"/>
                <w:sz w:val="20"/>
              </w:rPr>
              <w:t>
Новоселовка</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Ленин,</w:t>
            </w:r>
            <w:r>
              <w:br/>
            </w:r>
            <w:r>
              <w:rPr>
                <w:rFonts w:ascii="Times New Roman"/>
                <w:b w:val="false"/>
                <w:i w:val="false"/>
                <w:color w:val="000000"/>
                <w:sz w:val="20"/>
              </w:rPr>
              <w:t>
Баймағамбетов,</w:t>
            </w:r>
            <w:r>
              <w:br/>
            </w:r>
            <w:r>
              <w:rPr>
                <w:rFonts w:ascii="Times New Roman"/>
                <w:b w:val="false"/>
                <w:i w:val="false"/>
                <w:color w:val="000000"/>
                <w:sz w:val="20"/>
              </w:rPr>
              <w:t>
Комсомольская,</w:t>
            </w:r>
            <w:r>
              <w:br/>
            </w:r>
            <w:r>
              <w:rPr>
                <w:rFonts w:ascii="Times New Roman"/>
                <w:b w:val="false"/>
                <w:i w:val="false"/>
                <w:color w:val="000000"/>
                <w:sz w:val="20"/>
              </w:rPr>
              <w:t>
КСРО-ның 60</w:t>
            </w:r>
            <w:r>
              <w:br/>
            </w:r>
            <w:r>
              <w:rPr>
                <w:rFonts w:ascii="Times New Roman"/>
                <w:b w:val="false"/>
                <w:i w:val="false"/>
                <w:color w:val="000000"/>
                <w:sz w:val="20"/>
              </w:rPr>
              <w:t>
жылдығы, Мир,</w:t>
            </w:r>
            <w:r>
              <w:br/>
            </w:r>
            <w:r>
              <w:rPr>
                <w:rFonts w:ascii="Times New Roman"/>
                <w:b w:val="false"/>
                <w:i w:val="false"/>
                <w:color w:val="000000"/>
                <w:sz w:val="20"/>
              </w:rPr>
              <w:t>
Гагарин,</w:t>
            </w:r>
            <w:r>
              <w:br/>
            </w:r>
            <w:r>
              <w:rPr>
                <w:rFonts w:ascii="Times New Roman"/>
                <w:b w:val="false"/>
                <w:i w:val="false"/>
                <w:color w:val="000000"/>
                <w:sz w:val="20"/>
              </w:rPr>
              <w:t>
Подстанционная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32000</w:t>
            </w:r>
            <w:r>
              <w:br/>
            </w:r>
            <w:r>
              <w:rPr>
                <w:rFonts w:ascii="Times New Roman"/>
                <w:b w:val="false"/>
                <w:i w:val="false"/>
                <w:color w:val="000000"/>
                <w:sz w:val="20"/>
              </w:rPr>
              <w:t>
шаршы метр;</w:t>
            </w:r>
            <w:r>
              <w:br/>
            </w:r>
            <w:r>
              <w:rPr>
                <w:rFonts w:ascii="Times New Roman"/>
                <w:b w:val="false"/>
                <w:i w:val="false"/>
                <w:color w:val="000000"/>
                <w:sz w:val="20"/>
              </w:rPr>
              <w:t>
Мектеп үй-жайын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933</w:t>
            </w:r>
            <w:r>
              <w:br/>
            </w:r>
            <w:r>
              <w:rPr>
                <w:rFonts w:ascii="Times New Roman"/>
                <w:b w:val="false"/>
                <w:i w:val="false"/>
                <w:color w:val="000000"/>
                <w:sz w:val="20"/>
              </w:rPr>
              <w:t>
шаршы метр.</w:t>
            </w:r>
            <w:r>
              <w:br/>
            </w:r>
            <w:r>
              <w:rPr>
                <w:rFonts w:ascii="Times New Roman"/>
                <w:b w:val="false"/>
                <w:i w:val="false"/>
                <w:color w:val="000000"/>
                <w:sz w:val="20"/>
              </w:rPr>
              <w:t>
Соснов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көше аумақтарын</w:t>
            </w:r>
            <w:r>
              <w:br/>
            </w:r>
            <w:r>
              <w:rPr>
                <w:rFonts w:ascii="Times New Roman"/>
                <w:b w:val="false"/>
                <w:i w:val="false"/>
                <w:color w:val="000000"/>
                <w:sz w:val="20"/>
              </w:rPr>
              <w:t>
тазарту – 30000</w:t>
            </w:r>
            <w:r>
              <w:br/>
            </w:r>
            <w:r>
              <w:rPr>
                <w:rFonts w:ascii="Times New Roman"/>
                <w:b w:val="false"/>
                <w:i w:val="false"/>
                <w:color w:val="000000"/>
                <w:sz w:val="20"/>
              </w:rPr>
              <w:t>
шаршы метр;</w:t>
            </w:r>
            <w:r>
              <w:br/>
            </w:r>
            <w:r>
              <w:rPr>
                <w:rFonts w:ascii="Times New Roman"/>
                <w:b w:val="false"/>
                <w:i w:val="false"/>
                <w:color w:val="000000"/>
                <w:sz w:val="20"/>
              </w:rPr>
              <w:t>
мектеп</w:t>
            </w:r>
            <w:r>
              <w:br/>
            </w:r>
            <w:r>
              <w:rPr>
                <w:rFonts w:ascii="Times New Roman"/>
                <w:b w:val="false"/>
                <w:i w:val="false"/>
                <w:color w:val="000000"/>
                <w:sz w:val="20"/>
              </w:rPr>
              <w:t>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1360</w:t>
            </w:r>
            <w:r>
              <w:br/>
            </w:r>
            <w:r>
              <w:rPr>
                <w:rFonts w:ascii="Times New Roman"/>
                <w:b w:val="false"/>
                <w:i w:val="false"/>
                <w:color w:val="000000"/>
                <w:sz w:val="20"/>
              </w:rPr>
              <w:t>
шаршы метр.</w:t>
            </w:r>
            <w:r>
              <w:br/>
            </w:r>
            <w:r>
              <w:rPr>
                <w:rFonts w:ascii="Times New Roman"/>
                <w:b w:val="false"/>
                <w:i w:val="false"/>
                <w:color w:val="000000"/>
                <w:sz w:val="20"/>
              </w:rPr>
              <w:t>
Қырғуыз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село көшелерін</w:t>
            </w:r>
            <w:r>
              <w:br/>
            </w:r>
            <w:r>
              <w:rPr>
                <w:rFonts w:ascii="Times New Roman"/>
                <w:b w:val="false"/>
                <w:i w:val="false"/>
                <w:color w:val="000000"/>
                <w:sz w:val="20"/>
              </w:rPr>
              <w:t>
тазарту – 12000</w:t>
            </w:r>
            <w:r>
              <w:br/>
            </w:r>
            <w:r>
              <w:rPr>
                <w:rFonts w:ascii="Times New Roman"/>
                <w:b w:val="false"/>
                <w:i w:val="false"/>
                <w:color w:val="000000"/>
                <w:sz w:val="20"/>
              </w:rPr>
              <w:t>
шаршы метр.</w:t>
            </w:r>
            <w:r>
              <w:br/>
            </w:r>
            <w:r>
              <w:rPr>
                <w:rFonts w:ascii="Times New Roman"/>
                <w:b w:val="false"/>
                <w:i w:val="false"/>
                <w:color w:val="000000"/>
                <w:sz w:val="20"/>
              </w:rPr>
              <w:t>
Мектеп</w:t>
            </w:r>
            <w:r>
              <w:br/>
            </w:r>
            <w:r>
              <w:rPr>
                <w:rFonts w:ascii="Times New Roman"/>
                <w:b w:val="false"/>
                <w:i w:val="false"/>
                <w:color w:val="000000"/>
                <w:sz w:val="20"/>
              </w:rPr>
              <w:t>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880</w:t>
            </w:r>
            <w:r>
              <w:br/>
            </w:r>
            <w:r>
              <w:rPr>
                <w:rFonts w:ascii="Times New Roman"/>
                <w:b w:val="false"/>
                <w:i w:val="false"/>
                <w:color w:val="000000"/>
                <w:sz w:val="20"/>
              </w:rPr>
              <w:t>
шаршы метр.</w:t>
            </w:r>
            <w:r>
              <w:br/>
            </w:r>
            <w:r>
              <w:rPr>
                <w:rFonts w:ascii="Times New Roman"/>
                <w:b w:val="false"/>
                <w:i w:val="false"/>
                <w:color w:val="000000"/>
                <w:sz w:val="20"/>
              </w:rPr>
              <w:t>
Аққұдық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село көшелерін</w:t>
            </w:r>
            <w:r>
              <w:br/>
            </w:r>
            <w:r>
              <w:rPr>
                <w:rFonts w:ascii="Times New Roman"/>
                <w:b w:val="false"/>
                <w:i w:val="false"/>
                <w:color w:val="000000"/>
                <w:sz w:val="20"/>
              </w:rPr>
              <w:t>
тазарту – 16000</w:t>
            </w:r>
            <w:r>
              <w:br/>
            </w:r>
            <w:r>
              <w:rPr>
                <w:rFonts w:ascii="Times New Roman"/>
                <w:b w:val="false"/>
                <w:i w:val="false"/>
                <w:color w:val="000000"/>
                <w:sz w:val="20"/>
              </w:rPr>
              <w:t>
шаршы метр.</w:t>
            </w:r>
            <w:r>
              <w:br/>
            </w:r>
            <w:r>
              <w:rPr>
                <w:rFonts w:ascii="Times New Roman"/>
                <w:b w:val="false"/>
                <w:i w:val="false"/>
                <w:color w:val="000000"/>
                <w:sz w:val="20"/>
              </w:rPr>
              <w:t>
Мектеп</w:t>
            </w:r>
            <w:r>
              <w:br/>
            </w:r>
            <w:r>
              <w:rPr>
                <w:rFonts w:ascii="Times New Roman"/>
                <w:b w:val="false"/>
                <w:i w:val="false"/>
                <w:color w:val="000000"/>
                <w:sz w:val="20"/>
              </w:rPr>
              <w:t>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1360</w:t>
            </w:r>
            <w:r>
              <w:br/>
            </w:r>
            <w:r>
              <w:rPr>
                <w:rFonts w:ascii="Times New Roman"/>
                <w:b w:val="false"/>
                <w:i w:val="false"/>
                <w:color w:val="000000"/>
                <w:sz w:val="20"/>
              </w:rPr>
              <w:t>
шаршы метр.</w:t>
            </w:r>
            <w:r>
              <w:br/>
            </w:r>
            <w:r>
              <w:rPr>
                <w:rFonts w:ascii="Times New Roman"/>
                <w:b w:val="false"/>
                <w:i w:val="false"/>
                <w:color w:val="000000"/>
                <w:sz w:val="20"/>
              </w:rPr>
              <w:t>
Юльевка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Баймағамбетов,</w:t>
            </w:r>
            <w:r>
              <w:br/>
            </w:r>
            <w:r>
              <w:rPr>
                <w:rFonts w:ascii="Times New Roman"/>
                <w:b w:val="false"/>
                <w:i w:val="false"/>
                <w:color w:val="000000"/>
                <w:sz w:val="20"/>
              </w:rPr>
              <w:t>
Ленин, Панфилов,</w:t>
            </w:r>
            <w:r>
              <w:br/>
            </w:r>
            <w:r>
              <w:rPr>
                <w:rFonts w:ascii="Times New Roman"/>
                <w:b w:val="false"/>
                <w:i w:val="false"/>
                <w:color w:val="000000"/>
                <w:sz w:val="20"/>
              </w:rPr>
              <w:t>
Комсомольская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21000</w:t>
            </w:r>
            <w:r>
              <w:br/>
            </w:r>
            <w:r>
              <w:rPr>
                <w:rFonts w:ascii="Times New Roman"/>
                <w:b w:val="false"/>
                <w:i w:val="false"/>
                <w:color w:val="000000"/>
                <w:sz w:val="20"/>
              </w:rPr>
              <w:t>
шаршы метр;</w:t>
            </w:r>
            <w:r>
              <w:br/>
            </w:r>
            <w:r>
              <w:rPr>
                <w:rFonts w:ascii="Times New Roman"/>
                <w:b w:val="false"/>
                <w:i w:val="false"/>
                <w:color w:val="000000"/>
                <w:sz w:val="20"/>
              </w:rPr>
              <w:t>
демалыс</w:t>
            </w:r>
            <w:r>
              <w:br/>
            </w:r>
            <w:r>
              <w:rPr>
                <w:rFonts w:ascii="Times New Roman"/>
                <w:b w:val="false"/>
                <w:i w:val="false"/>
                <w:color w:val="000000"/>
                <w:sz w:val="20"/>
              </w:rPr>
              <w:t>
саябағының</w:t>
            </w:r>
            <w:r>
              <w:br/>
            </w:r>
            <w:r>
              <w:rPr>
                <w:rFonts w:ascii="Times New Roman"/>
                <w:b w:val="false"/>
                <w:i w:val="false"/>
                <w:color w:val="000000"/>
                <w:sz w:val="20"/>
              </w:rPr>
              <w:t>
аумағын тазарту –</w:t>
            </w:r>
            <w:r>
              <w:br/>
            </w:r>
            <w:r>
              <w:rPr>
                <w:rFonts w:ascii="Times New Roman"/>
                <w:b w:val="false"/>
                <w:i w:val="false"/>
                <w:color w:val="000000"/>
                <w:sz w:val="20"/>
              </w:rPr>
              <w:t>
15930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қоршауды</w:t>
            </w:r>
            <w:r>
              <w:br/>
            </w:r>
            <w:r>
              <w:rPr>
                <w:rFonts w:ascii="Times New Roman"/>
                <w:b w:val="false"/>
                <w:i w:val="false"/>
                <w:color w:val="000000"/>
                <w:sz w:val="20"/>
              </w:rPr>
              <w:t>
ақтау – 200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w:t>
            </w:r>
            <w:r>
              <w:br/>
            </w:r>
            <w:r>
              <w:rPr>
                <w:rFonts w:ascii="Times New Roman"/>
                <w:b w:val="false"/>
                <w:i w:val="false"/>
                <w:color w:val="000000"/>
                <w:sz w:val="20"/>
              </w:rPr>
              <w:t>
оны суару және</w:t>
            </w:r>
            <w:r>
              <w:br/>
            </w:r>
            <w:r>
              <w:rPr>
                <w:rFonts w:ascii="Times New Roman"/>
                <w:b w:val="false"/>
                <w:i w:val="false"/>
                <w:color w:val="000000"/>
                <w:sz w:val="20"/>
              </w:rPr>
              <w:t>
шөп жұлу – 85</w:t>
            </w:r>
            <w:r>
              <w:br/>
            </w:r>
            <w:r>
              <w:rPr>
                <w:rFonts w:ascii="Times New Roman"/>
                <w:b w:val="false"/>
                <w:i w:val="false"/>
                <w:color w:val="000000"/>
                <w:sz w:val="20"/>
              </w:rPr>
              <w:t>
шаршы метр.</w:t>
            </w:r>
            <w:r>
              <w:br/>
            </w:r>
            <w:r>
              <w:rPr>
                <w:rFonts w:ascii="Times New Roman"/>
                <w:b w:val="false"/>
                <w:i w:val="false"/>
                <w:color w:val="000000"/>
                <w:sz w:val="20"/>
              </w:rPr>
              <w:t>
Тимофеевка</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Нечипуренко,</w:t>
            </w:r>
            <w:r>
              <w:br/>
            </w:r>
            <w:r>
              <w:rPr>
                <w:rFonts w:ascii="Times New Roman"/>
                <w:b w:val="false"/>
                <w:i w:val="false"/>
                <w:color w:val="000000"/>
                <w:sz w:val="20"/>
              </w:rPr>
              <w:t>
Школьная,</w:t>
            </w:r>
            <w:r>
              <w:br/>
            </w:r>
            <w:r>
              <w:rPr>
                <w:rFonts w:ascii="Times New Roman"/>
                <w:b w:val="false"/>
                <w:i w:val="false"/>
                <w:color w:val="000000"/>
                <w:sz w:val="20"/>
              </w:rPr>
              <w:t>
Тұрғымбаев</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24500</w:t>
            </w:r>
            <w:r>
              <w:br/>
            </w:r>
            <w:r>
              <w:rPr>
                <w:rFonts w:ascii="Times New Roman"/>
                <w:b w:val="false"/>
                <w:i w:val="false"/>
                <w:color w:val="000000"/>
                <w:sz w:val="20"/>
              </w:rPr>
              <w:t>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750 дана;</w:t>
            </w:r>
            <w:r>
              <w:br/>
            </w:r>
            <w:r>
              <w:rPr>
                <w:rFonts w:ascii="Times New Roman"/>
                <w:b w:val="false"/>
                <w:i w:val="false"/>
                <w:color w:val="000000"/>
                <w:sz w:val="20"/>
              </w:rPr>
              <w:t>
село орталығын</w:t>
            </w:r>
            <w:r>
              <w:br/>
            </w:r>
            <w:r>
              <w:rPr>
                <w:rFonts w:ascii="Times New Roman"/>
                <w:b w:val="false"/>
                <w:i w:val="false"/>
                <w:color w:val="000000"/>
                <w:sz w:val="20"/>
              </w:rPr>
              <w:t>
гүлбақтарға бөлу,</w:t>
            </w:r>
            <w:r>
              <w:br/>
            </w:r>
            <w:r>
              <w:rPr>
                <w:rFonts w:ascii="Times New Roman"/>
                <w:b w:val="false"/>
                <w:i w:val="false"/>
                <w:color w:val="000000"/>
                <w:sz w:val="20"/>
              </w:rPr>
              <w:t>
үнемі суару және</w:t>
            </w:r>
            <w:r>
              <w:br/>
            </w:r>
            <w:r>
              <w:rPr>
                <w:rFonts w:ascii="Times New Roman"/>
                <w:b w:val="false"/>
                <w:i w:val="false"/>
                <w:color w:val="000000"/>
                <w:sz w:val="20"/>
              </w:rPr>
              <w:t>
шөп жұлу – 36</w:t>
            </w:r>
            <w:r>
              <w:br/>
            </w:r>
            <w:r>
              <w:rPr>
                <w:rFonts w:ascii="Times New Roman"/>
                <w:b w:val="false"/>
                <w:i w:val="false"/>
                <w:color w:val="000000"/>
                <w:sz w:val="20"/>
              </w:rPr>
              <w:t>
шаршы метр;</w:t>
            </w:r>
            <w:r>
              <w:br/>
            </w:r>
            <w:r>
              <w:rPr>
                <w:rFonts w:ascii="Times New Roman"/>
                <w:b w:val="false"/>
                <w:i w:val="false"/>
                <w:color w:val="000000"/>
                <w:sz w:val="20"/>
              </w:rPr>
              <w:t>
орталық саябақ</w:t>
            </w:r>
            <w:r>
              <w:br/>
            </w:r>
            <w:r>
              <w:rPr>
                <w:rFonts w:ascii="Times New Roman"/>
                <w:b w:val="false"/>
                <w:i w:val="false"/>
                <w:color w:val="000000"/>
                <w:sz w:val="20"/>
              </w:rPr>
              <w:t>
пен сквер аумағын</w:t>
            </w:r>
            <w:r>
              <w:br/>
            </w:r>
            <w:r>
              <w:rPr>
                <w:rFonts w:ascii="Times New Roman"/>
                <w:b w:val="false"/>
                <w:i w:val="false"/>
                <w:color w:val="000000"/>
                <w:sz w:val="20"/>
              </w:rPr>
              <w:t>
тазарту – 12500</w:t>
            </w:r>
            <w:r>
              <w:br/>
            </w:r>
            <w:r>
              <w:rPr>
                <w:rFonts w:ascii="Times New Roman"/>
                <w:b w:val="false"/>
                <w:i w:val="false"/>
                <w:color w:val="000000"/>
                <w:sz w:val="20"/>
              </w:rPr>
              <w:t>
шаршы метр;</w:t>
            </w:r>
            <w:r>
              <w:br/>
            </w:r>
            <w:r>
              <w:rPr>
                <w:rFonts w:ascii="Times New Roman"/>
                <w:b w:val="false"/>
                <w:i w:val="false"/>
                <w:color w:val="000000"/>
                <w:sz w:val="20"/>
              </w:rPr>
              <w:t>
Дәрігерлік</w:t>
            </w:r>
            <w:r>
              <w:br/>
            </w:r>
            <w:r>
              <w:rPr>
                <w:rFonts w:ascii="Times New Roman"/>
                <w:b w:val="false"/>
                <w:i w:val="false"/>
                <w:color w:val="000000"/>
                <w:sz w:val="20"/>
              </w:rPr>
              <w:t>
амбулатория</w:t>
            </w:r>
            <w:r>
              <w:br/>
            </w:r>
            <w:r>
              <w:rPr>
                <w:rFonts w:ascii="Times New Roman"/>
                <w:b w:val="false"/>
                <w:i w:val="false"/>
                <w:color w:val="000000"/>
                <w:sz w:val="20"/>
              </w:rPr>
              <w:t>
үй-жайын ақтауға,</w:t>
            </w:r>
            <w:r>
              <w:br/>
            </w:r>
            <w:r>
              <w:rPr>
                <w:rFonts w:ascii="Times New Roman"/>
                <w:b w:val="false"/>
                <w:i w:val="false"/>
                <w:color w:val="000000"/>
                <w:sz w:val="20"/>
              </w:rPr>
              <w:t>
сырлауға қатысу –</w:t>
            </w:r>
            <w:r>
              <w:br/>
            </w:r>
            <w:r>
              <w:rPr>
                <w:rFonts w:ascii="Times New Roman"/>
                <w:b w:val="false"/>
                <w:i w:val="false"/>
                <w:color w:val="000000"/>
                <w:sz w:val="20"/>
              </w:rPr>
              <w:t>
250 шаршы метр.</w:t>
            </w:r>
            <w:r>
              <w:br/>
            </w:r>
            <w:r>
              <w:rPr>
                <w:rFonts w:ascii="Times New Roman"/>
                <w:b w:val="false"/>
                <w:i w:val="false"/>
                <w:color w:val="000000"/>
                <w:sz w:val="20"/>
              </w:rPr>
              <w:t>
Мектеп үй-жайын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2500</w:t>
            </w:r>
            <w:r>
              <w:br/>
            </w:r>
            <w:r>
              <w:rPr>
                <w:rFonts w:ascii="Times New Roman"/>
                <w:b w:val="false"/>
                <w:i w:val="false"/>
                <w:color w:val="000000"/>
                <w:sz w:val="20"/>
              </w:rPr>
              <w:t>
шаршы метр.</w:t>
            </w:r>
            <w:r>
              <w:br/>
            </w:r>
            <w:r>
              <w:rPr>
                <w:rFonts w:ascii="Times New Roman"/>
                <w:b w:val="false"/>
                <w:i w:val="false"/>
                <w:color w:val="000000"/>
                <w:sz w:val="20"/>
              </w:rPr>
              <w:t>
Қ. Тұрғынбаев</w:t>
            </w:r>
            <w:r>
              <w:br/>
            </w:r>
            <w:r>
              <w:rPr>
                <w:rFonts w:ascii="Times New Roman"/>
                <w:b w:val="false"/>
                <w:i w:val="false"/>
                <w:color w:val="000000"/>
                <w:sz w:val="20"/>
              </w:rPr>
              <w:t>
атындағы селоны</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Абай,</w:t>
            </w:r>
            <w:r>
              <w:br/>
            </w:r>
            <w:r>
              <w:rPr>
                <w:rFonts w:ascii="Times New Roman"/>
                <w:b w:val="false"/>
                <w:i w:val="false"/>
                <w:color w:val="000000"/>
                <w:sz w:val="20"/>
              </w:rPr>
              <w:t>
Больничная,Школь-</w:t>
            </w:r>
            <w:r>
              <w:br/>
            </w:r>
            <w:r>
              <w:rPr>
                <w:rFonts w:ascii="Times New Roman"/>
                <w:b w:val="false"/>
                <w:i w:val="false"/>
                <w:color w:val="000000"/>
                <w:sz w:val="20"/>
              </w:rPr>
              <w:t>
ная, Алтынсарин,</w:t>
            </w:r>
            <w:r>
              <w:br/>
            </w:r>
            <w:r>
              <w:rPr>
                <w:rFonts w:ascii="Times New Roman"/>
                <w:b w:val="false"/>
                <w:i w:val="false"/>
                <w:color w:val="000000"/>
                <w:sz w:val="20"/>
              </w:rPr>
              <w:t>
Молодежная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72000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500 дана;</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w:t>
            </w:r>
            <w:r>
              <w:br/>
            </w:r>
            <w:r>
              <w:rPr>
                <w:rFonts w:ascii="Times New Roman"/>
                <w:b w:val="false"/>
                <w:i w:val="false"/>
                <w:color w:val="000000"/>
                <w:sz w:val="20"/>
              </w:rPr>
              <w:t>
40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саябақтың</w:t>
            </w:r>
            <w:r>
              <w:br/>
            </w:r>
            <w:r>
              <w:rPr>
                <w:rFonts w:ascii="Times New Roman"/>
                <w:b w:val="false"/>
                <w:i w:val="false"/>
                <w:color w:val="000000"/>
                <w:sz w:val="20"/>
              </w:rPr>
              <w:t>
аумағын тазарту –</w:t>
            </w:r>
            <w:r>
              <w:br/>
            </w:r>
            <w:r>
              <w:rPr>
                <w:rFonts w:ascii="Times New Roman"/>
                <w:b w:val="false"/>
                <w:i w:val="false"/>
                <w:color w:val="000000"/>
                <w:sz w:val="20"/>
              </w:rPr>
              <w:t>
12000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w:t>
            </w:r>
            <w:r>
              <w:br/>
            </w:r>
            <w:r>
              <w:rPr>
                <w:rFonts w:ascii="Times New Roman"/>
                <w:b w:val="false"/>
                <w:i w:val="false"/>
                <w:color w:val="000000"/>
                <w:sz w:val="20"/>
              </w:rPr>
              <w:t>
гүлбақтарға бөлу,</w:t>
            </w:r>
            <w:r>
              <w:br/>
            </w:r>
            <w:r>
              <w:rPr>
                <w:rFonts w:ascii="Times New Roman"/>
                <w:b w:val="false"/>
                <w:i w:val="false"/>
                <w:color w:val="000000"/>
                <w:sz w:val="20"/>
              </w:rPr>
              <w:t>
үнемі оны суару</w:t>
            </w:r>
            <w:r>
              <w:br/>
            </w:r>
            <w:r>
              <w:rPr>
                <w:rFonts w:ascii="Times New Roman"/>
                <w:b w:val="false"/>
                <w:i w:val="false"/>
                <w:color w:val="000000"/>
                <w:sz w:val="20"/>
              </w:rPr>
              <w:t>
және шөп жұлу –</w:t>
            </w:r>
            <w:r>
              <w:br/>
            </w:r>
            <w:r>
              <w:rPr>
                <w:rFonts w:ascii="Times New Roman"/>
                <w:b w:val="false"/>
                <w:i w:val="false"/>
                <w:color w:val="000000"/>
                <w:sz w:val="20"/>
              </w:rPr>
              <w:t>
20 шаршы метр;</w:t>
            </w:r>
            <w:r>
              <w:br/>
            </w:r>
            <w:r>
              <w:rPr>
                <w:rFonts w:ascii="Times New Roman"/>
                <w:b w:val="false"/>
                <w:i w:val="false"/>
                <w:color w:val="000000"/>
                <w:sz w:val="20"/>
              </w:rPr>
              <w:t>
Абай, Школьная,</w:t>
            </w:r>
            <w:r>
              <w:br/>
            </w:r>
            <w:r>
              <w:rPr>
                <w:rFonts w:ascii="Times New Roman"/>
                <w:b w:val="false"/>
                <w:i w:val="false"/>
                <w:color w:val="000000"/>
                <w:sz w:val="20"/>
              </w:rPr>
              <w:t>
Больничная,</w:t>
            </w:r>
            <w:r>
              <w:br/>
            </w:r>
            <w:r>
              <w:rPr>
                <w:rFonts w:ascii="Times New Roman"/>
                <w:b w:val="false"/>
                <w:i w:val="false"/>
                <w:color w:val="000000"/>
                <w:sz w:val="20"/>
              </w:rPr>
              <w:t>
Молодежная</w:t>
            </w:r>
            <w:r>
              <w:br/>
            </w:r>
            <w:r>
              <w:rPr>
                <w:rFonts w:ascii="Times New Roman"/>
                <w:b w:val="false"/>
                <w:i w:val="false"/>
                <w:color w:val="000000"/>
                <w:sz w:val="20"/>
              </w:rPr>
              <w:t>
көшелерін жинау,</w:t>
            </w:r>
            <w:r>
              <w:br/>
            </w:r>
            <w:r>
              <w:rPr>
                <w:rFonts w:ascii="Times New Roman"/>
                <w:b w:val="false"/>
                <w:i w:val="false"/>
                <w:color w:val="000000"/>
                <w:sz w:val="20"/>
              </w:rPr>
              <w:t>
оған іргелес</w:t>
            </w:r>
            <w:r>
              <w:br/>
            </w:r>
            <w:r>
              <w:rPr>
                <w:rFonts w:ascii="Times New Roman"/>
                <w:b w:val="false"/>
                <w:i w:val="false"/>
                <w:color w:val="000000"/>
                <w:sz w:val="20"/>
              </w:rPr>
              <w:t>
аумақтарын</w:t>
            </w:r>
            <w:r>
              <w:br/>
            </w:r>
            <w:r>
              <w:rPr>
                <w:rFonts w:ascii="Times New Roman"/>
                <w:b w:val="false"/>
                <w:i w:val="false"/>
                <w:color w:val="000000"/>
                <w:sz w:val="20"/>
              </w:rPr>
              <w:t>
тазарту – 10500</w:t>
            </w:r>
            <w:r>
              <w:br/>
            </w:r>
            <w:r>
              <w:rPr>
                <w:rFonts w:ascii="Times New Roman"/>
                <w:b w:val="false"/>
                <w:i w:val="false"/>
                <w:color w:val="000000"/>
                <w:sz w:val="20"/>
              </w:rPr>
              <w:t>
шаршы метр,</w:t>
            </w:r>
            <w:r>
              <w:br/>
            </w:r>
            <w:r>
              <w:rPr>
                <w:rFonts w:ascii="Times New Roman"/>
                <w:b w:val="false"/>
                <w:i w:val="false"/>
                <w:color w:val="000000"/>
                <w:sz w:val="20"/>
              </w:rPr>
              <w:t>
құрылыс</w:t>
            </w:r>
            <w:r>
              <w:br/>
            </w:r>
            <w:r>
              <w:rPr>
                <w:rFonts w:ascii="Times New Roman"/>
                <w:b w:val="false"/>
                <w:i w:val="false"/>
                <w:color w:val="000000"/>
                <w:sz w:val="20"/>
              </w:rPr>
              <w:t>
қоқыстарын тиеу –</w:t>
            </w:r>
            <w:r>
              <w:br/>
            </w:r>
            <w:r>
              <w:rPr>
                <w:rFonts w:ascii="Times New Roman"/>
                <w:b w:val="false"/>
                <w:i w:val="false"/>
                <w:color w:val="000000"/>
                <w:sz w:val="20"/>
              </w:rPr>
              <w:t>
60 тонна.</w:t>
            </w:r>
            <w:r>
              <w:br/>
            </w:r>
            <w:r>
              <w:rPr>
                <w:rFonts w:ascii="Times New Roman"/>
                <w:b w:val="false"/>
                <w:i w:val="false"/>
                <w:color w:val="000000"/>
                <w:sz w:val="20"/>
              </w:rPr>
              <w:t>
Черниговка</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Ленин,</w:t>
            </w:r>
            <w:r>
              <w:br/>
            </w:r>
            <w:r>
              <w:rPr>
                <w:rFonts w:ascii="Times New Roman"/>
                <w:b w:val="false"/>
                <w:i w:val="false"/>
                <w:color w:val="000000"/>
                <w:sz w:val="20"/>
              </w:rPr>
              <w:t>
Резниченко,</w:t>
            </w:r>
            <w:r>
              <w:br/>
            </w:r>
            <w:r>
              <w:rPr>
                <w:rFonts w:ascii="Times New Roman"/>
                <w:b w:val="false"/>
                <w:i w:val="false"/>
                <w:color w:val="000000"/>
                <w:sz w:val="20"/>
              </w:rPr>
              <w:t>
Комсомольская,</w:t>
            </w:r>
            <w:r>
              <w:br/>
            </w:r>
            <w:r>
              <w:rPr>
                <w:rFonts w:ascii="Times New Roman"/>
                <w:b w:val="false"/>
                <w:i w:val="false"/>
                <w:color w:val="000000"/>
                <w:sz w:val="20"/>
              </w:rPr>
              <w:t>
Абай, Черкашин,</w:t>
            </w:r>
            <w:r>
              <w:br/>
            </w:r>
            <w:r>
              <w:rPr>
                <w:rFonts w:ascii="Times New Roman"/>
                <w:b w:val="false"/>
                <w:i w:val="false"/>
                <w:color w:val="000000"/>
                <w:sz w:val="20"/>
              </w:rPr>
              <w:t>
Школьная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69000</w:t>
            </w:r>
            <w:r>
              <w:br/>
            </w:r>
            <w:r>
              <w:rPr>
                <w:rFonts w:ascii="Times New Roman"/>
                <w:b w:val="false"/>
                <w:i w:val="false"/>
                <w:color w:val="000000"/>
                <w:sz w:val="20"/>
              </w:rPr>
              <w:t>
шаршы метр;</w:t>
            </w:r>
            <w:r>
              <w:br/>
            </w:r>
            <w:r>
              <w:rPr>
                <w:rFonts w:ascii="Times New Roman"/>
                <w:b w:val="false"/>
                <w:i w:val="false"/>
                <w:color w:val="000000"/>
                <w:sz w:val="20"/>
              </w:rPr>
              <w:t>
орталық алаң</w:t>
            </w:r>
            <w:r>
              <w:br/>
            </w:r>
            <w:r>
              <w:rPr>
                <w:rFonts w:ascii="Times New Roman"/>
                <w:b w:val="false"/>
                <w:i w:val="false"/>
                <w:color w:val="000000"/>
                <w:sz w:val="20"/>
              </w:rPr>
              <w:t>
аумағын тазарту –</w:t>
            </w:r>
            <w:r>
              <w:br/>
            </w:r>
            <w:r>
              <w:rPr>
                <w:rFonts w:ascii="Times New Roman"/>
                <w:b w:val="false"/>
                <w:i w:val="false"/>
                <w:color w:val="000000"/>
                <w:sz w:val="20"/>
              </w:rPr>
              <w:t>
5500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400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200 дана;</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w:t>
            </w:r>
            <w:r>
              <w:br/>
            </w:r>
            <w:r>
              <w:rPr>
                <w:rFonts w:ascii="Times New Roman"/>
                <w:b w:val="false"/>
                <w:i w:val="false"/>
                <w:color w:val="000000"/>
                <w:sz w:val="20"/>
              </w:rPr>
              <w:t>
100 шаршы метр.</w:t>
            </w:r>
            <w:r>
              <w:br/>
            </w:r>
            <w:r>
              <w:rPr>
                <w:rFonts w:ascii="Times New Roman"/>
                <w:b w:val="false"/>
                <w:i w:val="false"/>
                <w:color w:val="000000"/>
                <w:sz w:val="20"/>
              </w:rPr>
              <w:t>
Первомайское</w:t>
            </w:r>
            <w:r>
              <w:br/>
            </w:r>
            <w:r>
              <w:rPr>
                <w:rFonts w:ascii="Times New Roman"/>
                <w:b w:val="false"/>
                <w:i w:val="false"/>
                <w:color w:val="000000"/>
                <w:sz w:val="20"/>
              </w:rPr>
              <w:t>
селосын көркейту,</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Советская,</w:t>
            </w:r>
            <w:r>
              <w:br/>
            </w:r>
            <w:r>
              <w:rPr>
                <w:rFonts w:ascii="Times New Roman"/>
                <w:b w:val="false"/>
                <w:i w:val="false"/>
                <w:color w:val="000000"/>
                <w:sz w:val="20"/>
              </w:rPr>
              <w:t>
Гагарин,</w:t>
            </w:r>
            <w:r>
              <w:br/>
            </w:r>
            <w:r>
              <w:rPr>
                <w:rFonts w:ascii="Times New Roman"/>
                <w:b w:val="false"/>
                <w:i w:val="false"/>
                <w:color w:val="000000"/>
                <w:sz w:val="20"/>
              </w:rPr>
              <w:t>
Школьная,</w:t>
            </w:r>
            <w:r>
              <w:br/>
            </w:r>
            <w:r>
              <w:rPr>
                <w:rFonts w:ascii="Times New Roman"/>
                <w:b w:val="false"/>
                <w:i w:val="false"/>
                <w:color w:val="000000"/>
                <w:sz w:val="20"/>
              </w:rPr>
              <w:t>
Комсомольская,</w:t>
            </w:r>
            <w:r>
              <w:br/>
            </w:r>
            <w:r>
              <w:rPr>
                <w:rFonts w:ascii="Times New Roman"/>
                <w:b w:val="false"/>
                <w:i w:val="false"/>
                <w:color w:val="000000"/>
                <w:sz w:val="20"/>
              </w:rPr>
              <w:t>
Уәлиханов</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32000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200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150 дана;</w:t>
            </w:r>
            <w:r>
              <w:br/>
            </w:r>
            <w:r>
              <w:rPr>
                <w:rFonts w:ascii="Times New Roman"/>
                <w:b w:val="false"/>
                <w:i w:val="false"/>
                <w:color w:val="000000"/>
                <w:sz w:val="20"/>
              </w:rPr>
              <w:t>
село орталығын-</w:t>
            </w:r>
            <w:r>
              <w:br/>
            </w:r>
            <w:r>
              <w:rPr>
                <w:rFonts w:ascii="Times New Roman"/>
                <w:b w:val="false"/>
                <w:i w:val="false"/>
                <w:color w:val="000000"/>
                <w:sz w:val="20"/>
              </w:rPr>
              <w:t>
дағы қоршауды</w:t>
            </w:r>
            <w:r>
              <w:br/>
            </w:r>
            <w:r>
              <w:rPr>
                <w:rFonts w:ascii="Times New Roman"/>
                <w:b w:val="false"/>
                <w:i w:val="false"/>
                <w:color w:val="000000"/>
                <w:sz w:val="20"/>
              </w:rPr>
              <w:t>
ақтау – 700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w:t>
            </w:r>
            <w:r>
              <w:br/>
            </w:r>
            <w:r>
              <w:rPr>
                <w:rFonts w:ascii="Times New Roman"/>
                <w:b w:val="false"/>
                <w:i w:val="false"/>
                <w:color w:val="000000"/>
                <w:sz w:val="20"/>
              </w:rPr>
              <w:t>
оны суару және</w:t>
            </w:r>
            <w:r>
              <w:br/>
            </w:r>
            <w:r>
              <w:rPr>
                <w:rFonts w:ascii="Times New Roman"/>
                <w:b w:val="false"/>
                <w:i w:val="false"/>
                <w:color w:val="000000"/>
                <w:sz w:val="20"/>
              </w:rPr>
              <w:t>
шөп жұлу – 250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w:t>
            </w:r>
            <w:r>
              <w:br/>
            </w:r>
            <w:r>
              <w:rPr>
                <w:rFonts w:ascii="Times New Roman"/>
                <w:b w:val="false"/>
                <w:i w:val="false"/>
                <w:color w:val="000000"/>
                <w:sz w:val="20"/>
              </w:rPr>
              <w:t>
дағы ескерткішті</w:t>
            </w:r>
            <w:r>
              <w:br/>
            </w:r>
            <w:r>
              <w:rPr>
                <w:rFonts w:ascii="Times New Roman"/>
                <w:b w:val="false"/>
                <w:i w:val="false"/>
                <w:color w:val="000000"/>
                <w:sz w:val="20"/>
              </w:rPr>
              <w:t>
ақтау, сырлау –</w:t>
            </w:r>
            <w:r>
              <w:br/>
            </w:r>
            <w:r>
              <w:rPr>
                <w:rFonts w:ascii="Times New Roman"/>
                <w:b w:val="false"/>
                <w:i w:val="false"/>
                <w:color w:val="000000"/>
                <w:sz w:val="20"/>
              </w:rPr>
              <w:t>
100 шаршы метр.</w:t>
            </w:r>
            <w:r>
              <w:br/>
            </w:r>
            <w:r>
              <w:rPr>
                <w:rFonts w:ascii="Times New Roman"/>
                <w:b w:val="false"/>
                <w:i w:val="false"/>
                <w:color w:val="000000"/>
                <w:sz w:val="20"/>
              </w:rPr>
              <w:t>
Көктал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орталық көшенің</w:t>
            </w:r>
            <w:r>
              <w:br/>
            </w:r>
            <w:r>
              <w:rPr>
                <w:rFonts w:ascii="Times New Roman"/>
                <w:b w:val="false"/>
                <w:i w:val="false"/>
                <w:color w:val="000000"/>
                <w:sz w:val="20"/>
              </w:rPr>
              <w:t>
аумағын тазарту –</w:t>
            </w:r>
            <w:r>
              <w:br/>
            </w:r>
            <w:r>
              <w:rPr>
                <w:rFonts w:ascii="Times New Roman"/>
                <w:b w:val="false"/>
                <w:i w:val="false"/>
                <w:color w:val="000000"/>
                <w:sz w:val="20"/>
              </w:rPr>
              <w:t>
10800 шаршы метр;</w:t>
            </w:r>
            <w:r>
              <w:br/>
            </w:r>
            <w:r>
              <w:rPr>
                <w:rFonts w:ascii="Times New Roman"/>
                <w:b w:val="false"/>
                <w:i w:val="false"/>
                <w:color w:val="000000"/>
                <w:sz w:val="20"/>
              </w:rPr>
              <w:t>
фельдшерлік</w:t>
            </w:r>
            <w:r>
              <w:br/>
            </w:r>
            <w:r>
              <w:rPr>
                <w:rFonts w:ascii="Times New Roman"/>
                <w:b w:val="false"/>
                <w:i w:val="false"/>
                <w:color w:val="000000"/>
                <w:sz w:val="20"/>
              </w:rPr>
              <w:t>
пункт, мектеп,</w:t>
            </w:r>
            <w:r>
              <w:br/>
            </w:r>
            <w:r>
              <w:rPr>
                <w:rFonts w:ascii="Times New Roman"/>
                <w:b w:val="false"/>
                <w:i w:val="false"/>
                <w:color w:val="000000"/>
                <w:sz w:val="20"/>
              </w:rPr>
              <w:t>
Мәдениет үйіне</w:t>
            </w:r>
            <w:r>
              <w:br/>
            </w:r>
            <w:r>
              <w:rPr>
                <w:rFonts w:ascii="Times New Roman"/>
                <w:b w:val="false"/>
                <w:i w:val="false"/>
                <w:color w:val="000000"/>
                <w:sz w:val="20"/>
              </w:rPr>
              <w:t>
іргелес</w:t>
            </w:r>
            <w:r>
              <w:br/>
            </w:r>
            <w:r>
              <w:rPr>
                <w:rFonts w:ascii="Times New Roman"/>
                <w:b w:val="false"/>
                <w:i w:val="false"/>
                <w:color w:val="000000"/>
                <w:sz w:val="20"/>
              </w:rPr>
              <w:t>
аумақтарын</w:t>
            </w:r>
            <w:r>
              <w:br/>
            </w:r>
            <w:r>
              <w:rPr>
                <w:rFonts w:ascii="Times New Roman"/>
                <w:b w:val="false"/>
                <w:i w:val="false"/>
                <w:color w:val="000000"/>
                <w:sz w:val="20"/>
              </w:rPr>
              <w:t>
тазарту – 3600</w:t>
            </w:r>
            <w:r>
              <w:br/>
            </w:r>
            <w:r>
              <w:rPr>
                <w:rFonts w:ascii="Times New Roman"/>
                <w:b w:val="false"/>
                <w:i w:val="false"/>
                <w:color w:val="000000"/>
                <w:sz w:val="20"/>
              </w:rPr>
              <w:t>
шаршы метр;</w:t>
            </w:r>
            <w:r>
              <w:br/>
            </w:r>
            <w:r>
              <w:rPr>
                <w:rFonts w:ascii="Times New Roman"/>
                <w:b w:val="false"/>
                <w:i w:val="false"/>
                <w:color w:val="000000"/>
                <w:sz w:val="20"/>
              </w:rPr>
              <w:t>
ағаштарды қию –</w:t>
            </w:r>
            <w:r>
              <w:br/>
            </w:r>
            <w:r>
              <w:rPr>
                <w:rFonts w:ascii="Times New Roman"/>
                <w:b w:val="false"/>
                <w:i w:val="false"/>
                <w:color w:val="000000"/>
                <w:sz w:val="20"/>
              </w:rPr>
              <w:t>
210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w:t>
            </w:r>
            <w:r>
              <w:br/>
            </w:r>
            <w:r>
              <w:rPr>
                <w:rFonts w:ascii="Times New Roman"/>
                <w:b w:val="false"/>
                <w:i w:val="false"/>
                <w:color w:val="000000"/>
                <w:sz w:val="20"/>
              </w:rPr>
              <w:t>
– 100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w:t>
            </w:r>
            <w:r>
              <w:br/>
            </w:r>
            <w:r>
              <w:rPr>
                <w:rFonts w:ascii="Times New Roman"/>
                <w:b w:val="false"/>
                <w:i w:val="false"/>
                <w:color w:val="000000"/>
                <w:sz w:val="20"/>
              </w:rPr>
              <w:t>
оны суару және</w:t>
            </w:r>
            <w:r>
              <w:br/>
            </w:r>
            <w:r>
              <w:rPr>
                <w:rFonts w:ascii="Times New Roman"/>
                <w:b w:val="false"/>
                <w:i w:val="false"/>
                <w:color w:val="000000"/>
                <w:sz w:val="20"/>
              </w:rPr>
              <w:t>
шөп жұлу – 40</w:t>
            </w:r>
            <w:r>
              <w:br/>
            </w:r>
            <w:r>
              <w:rPr>
                <w:rFonts w:ascii="Times New Roman"/>
                <w:b w:val="false"/>
                <w:i w:val="false"/>
                <w:color w:val="000000"/>
                <w:sz w:val="20"/>
              </w:rPr>
              <w:t>
шаршы метр.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1008</w:t>
            </w:r>
          </w:p>
          <w:p>
            <w:pPr>
              <w:spacing w:after="20"/>
              <w:ind w:left="20"/>
              <w:jc w:val="both"/>
            </w:pPr>
            <w:r>
              <w:rPr>
                <w:rFonts w:ascii="Times New Roman"/>
                <w:b w:val="false"/>
                <w:i w:val="false"/>
                <w:color w:val="000000"/>
                <w:sz w:val="20"/>
              </w:rPr>
              <w:t>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ұзақтылығы</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 ескере</w:t>
            </w:r>
            <w:r>
              <w:br/>
            </w:r>
            <w:r>
              <w:rPr>
                <w:rFonts w:ascii="Times New Roman"/>
                <w:b w:val="false"/>
                <w:i w:val="false"/>
                <w:color w:val="000000"/>
                <w:sz w:val="20"/>
              </w:rPr>
              <w:t>
отырып, екі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 емес</w:t>
            </w:r>
            <w:r>
              <w:br/>
            </w:r>
            <w:r>
              <w:rPr>
                <w:rFonts w:ascii="Times New Roman"/>
                <w:b w:val="false"/>
                <w:i w:val="false"/>
                <w:color w:val="000000"/>
                <w:sz w:val="20"/>
              </w:rPr>
              <w:t>
түскі үзіліспен,</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p>
        </w:tc>
      </w:tr>
      <w:tr>
        <w:trPr>
          <w:trHeight w:val="3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"Галепа</w:t>
            </w:r>
            <w:r>
              <w:br/>
            </w:r>
            <w:r>
              <w:rPr>
                <w:rFonts w:ascii="Times New Roman"/>
                <w:b w:val="false"/>
                <w:i w:val="false"/>
                <w:color w:val="000000"/>
                <w:sz w:val="20"/>
              </w:rPr>
              <w:t>
Вячеслав</w:t>
            </w:r>
            <w:r>
              <w:br/>
            </w:r>
            <w:r>
              <w:rPr>
                <w:rFonts w:ascii="Times New Roman"/>
                <w:b w:val="false"/>
                <w:i w:val="false"/>
                <w:color w:val="000000"/>
                <w:sz w:val="20"/>
              </w:rPr>
              <w:t>
Никола-</w:t>
            </w:r>
            <w:r>
              <w:br/>
            </w:r>
            <w:r>
              <w:rPr>
                <w:rFonts w:ascii="Times New Roman"/>
                <w:b w:val="false"/>
                <w:i w:val="false"/>
                <w:color w:val="000000"/>
                <w:sz w:val="20"/>
              </w:rPr>
              <w:t>
евич"</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w:t>
            </w:r>
            <w:r>
              <w:br/>
            </w:r>
            <w:r>
              <w:rPr>
                <w:rFonts w:ascii="Times New Roman"/>
                <w:b w:val="false"/>
                <w:i w:val="false"/>
                <w:color w:val="000000"/>
                <w:sz w:val="20"/>
              </w:rPr>
              <w:t>
поселкесін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Ленин, Карл</w:t>
            </w:r>
            <w:r>
              <w:br/>
            </w:r>
            <w:r>
              <w:rPr>
                <w:rFonts w:ascii="Times New Roman"/>
                <w:b w:val="false"/>
                <w:i w:val="false"/>
                <w:color w:val="000000"/>
                <w:sz w:val="20"/>
              </w:rPr>
              <w:t>
Маркс, Кәукетаев,</w:t>
            </w:r>
            <w:r>
              <w:br/>
            </w:r>
            <w:r>
              <w:rPr>
                <w:rFonts w:ascii="Times New Roman"/>
                <w:b w:val="false"/>
                <w:i w:val="false"/>
                <w:color w:val="000000"/>
                <w:sz w:val="20"/>
              </w:rPr>
              <w:t>
Степная, Серіков,</w:t>
            </w:r>
            <w:r>
              <w:br/>
            </w:r>
            <w:r>
              <w:rPr>
                <w:rFonts w:ascii="Times New Roman"/>
                <w:b w:val="false"/>
                <w:i w:val="false"/>
                <w:color w:val="000000"/>
                <w:sz w:val="20"/>
              </w:rPr>
              <w:t>
Калинин</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152300</w:t>
            </w:r>
            <w:r>
              <w:br/>
            </w:r>
            <w:r>
              <w:rPr>
                <w:rFonts w:ascii="Times New Roman"/>
                <w:b w:val="false"/>
                <w:i w:val="false"/>
                <w:color w:val="000000"/>
                <w:sz w:val="20"/>
              </w:rPr>
              <w:t>
шаршы метр;</w:t>
            </w:r>
            <w:r>
              <w:br/>
            </w:r>
            <w:r>
              <w:rPr>
                <w:rFonts w:ascii="Times New Roman"/>
                <w:b w:val="false"/>
                <w:i w:val="false"/>
                <w:color w:val="000000"/>
                <w:sz w:val="20"/>
              </w:rPr>
              <w:t>
поселке</w:t>
            </w:r>
            <w:r>
              <w:br/>
            </w:r>
            <w:r>
              <w:rPr>
                <w:rFonts w:ascii="Times New Roman"/>
                <w:b w:val="false"/>
                <w:i w:val="false"/>
                <w:color w:val="000000"/>
                <w:sz w:val="20"/>
              </w:rPr>
              <w:t>
орталығындағы</w:t>
            </w:r>
            <w:r>
              <w:br/>
            </w:r>
            <w:r>
              <w:rPr>
                <w:rFonts w:ascii="Times New Roman"/>
                <w:b w:val="false"/>
                <w:i w:val="false"/>
                <w:color w:val="000000"/>
                <w:sz w:val="20"/>
              </w:rPr>
              <w:t>
алаңдарды тазарту</w:t>
            </w:r>
            <w:r>
              <w:br/>
            </w:r>
            <w:r>
              <w:rPr>
                <w:rFonts w:ascii="Times New Roman"/>
                <w:b w:val="false"/>
                <w:i w:val="false"/>
                <w:color w:val="000000"/>
                <w:sz w:val="20"/>
              </w:rPr>
              <w:t>
– 1000 шаршы</w:t>
            </w:r>
            <w:r>
              <w:br/>
            </w:r>
            <w:r>
              <w:rPr>
                <w:rFonts w:ascii="Times New Roman"/>
                <w:b w:val="false"/>
                <w:i w:val="false"/>
                <w:color w:val="000000"/>
                <w:sz w:val="20"/>
              </w:rPr>
              <w:t>
метр,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300 дана,</w:t>
            </w:r>
            <w:r>
              <w:br/>
            </w:r>
            <w:r>
              <w:rPr>
                <w:rFonts w:ascii="Times New Roman"/>
                <w:b w:val="false"/>
                <w:i w:val="false"/>
                <w:color w:val="000000"/>
                <w:sz w:val="20"/>
              </w:rPr>
              <w:t>
ағаштарды ақтау –</w:t>
            </w:r>
            <w:r>
              <w:br/>
            </w:r>
            <w:r>
              <w:rPr>
                <w:rFonts w:ascii="Times New Roman"/>
                <w:b w:val="false"/>
                <w:i w:val="false"/>
                <w:color w:val="000000"/>
                <w:sz w:val="20"/>
              </w:rPr>
              <w:t>
100 дана;</w:t>
            </w:r>
            <w:r>
              <w:br/>
            </w:r>
            <w:r>
              <w:rPr>
                <w:rFonts w:ascii="Times New Roman"/>
                <w:b w:val="false"/>
                <w:i w:val="false"/>
                <w:color w:val="000000"/>
                <w:sz w:val="20"/>
              </w:rPr>
              <w:t>
мәдениет</w:t>
            </w:r>
            <w:r>
              <w:br/>
            </w:r>
            <w:r>
              <w:rPr>
                <w:rFonts w:ascii="Times New Roman"/>
                <w:b w:val="false"/>
                <w:i w:val="false"/>
                <w:color w:val="000000"/>
                <w:sz w:val="20"/>
              </w:rPr>
              <w:t>
саябағының</w:t>
            </w:r>
            <w:r>
              <w:br/>
            </w:r>
            <w:r>
              <w:rPr>
                <w:rFonts w:ascii="Times New Roman"/>
                <w:b w:val="false"/>
                <w:i w:val="false"/>
                <w:color w:val="000000"/>
                <w:sz w:val="20"/>
              </w:rPr>
              <w:t>
аумағын тазарту –</w:t>
            </w:r>
            <w:r>
              <w:br/>
            </w:r>
            <w:r>
              <w:rPr>
                <w:rFonts w:ascii="Times New Roman"/>
                <w:b w:val="false"/>
                <w:i w:val="false"/>
                <w:color w:val="000000"/>
                <w:sz w:val="20"/>
              </w:rPr>
              <w:t>
8000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300 дана,</w:t>
            </w:r>
            <w:r>
              <w:br/>
            </w:r>
            <w:r>
              <w:rPr>
                <w:rFonts w:ascii="Times New Roman"/>
                <w:b w:val="false"/>
                <w:i w:val="false"/>
                <w:color w:val="000000"/>
                <w:sz w:val="20"/>
              </w:rPr>
              <w:t>
ағаштарды ақтау –</w:t>
            </w:r>
            <w:r>
              <w:br/>
            </w:r>
            <w:r>
              <w:rPr>
                <w:rFonts w:ascii="Times New Roman"/>
                <w:b w:val="false"/>
                <w:i w:val="false"/>
                <w:color w:val="000000"/>
                <w:sz w:val="20"/>
              </w:rPr>
              <w:t>
150 дана, қоқыс</w:t>
            </w:r>
            <w:r>
              <w:br/>
            </w:r>
            <w:r>
              <w:rPr>
                <w:rFonts w:ascii="Times New Roman"/>
                <w:b w:val="false"/>
                <w:i w:val="false"/>
                <w:color w:val="000000"/>
                <w:sz w:val="20"/>
              </w:rPr>
              <w:t>
тиеу – 2 тонна;</w:t>
            </w:r>
            <w:r>
              <w:br/>
            </w:r>
            <w:r>
              <w:rPr>
                <w:rFonts w:ascii="Times New Roman"/>
                <w:b w:val="false"/>
                <w:i w:val="false"/>
                <w:color w:val="000000"/>
                <w:sz w:val="20"/>
              </w:rPr>
              <w:t>
поселке</w:t>
            </w:r>
            <w:r>
              <w:br/>
            </w:r>
            <w:r>
              <w:rPr>
                <w:rFonts w:ascii="Times New Roman"/>
                <w:b w:val="false"/>
                <w:i w:val="false"/>
                <w:color w:val="000000"/>
                <w:sz w:val="20"/>
              </w:rPr>
              <w:t>
ауруханасына</w:t>
            </w:r>
            <w:r>
              <w:br/>
            </w:r>
            <w:r>
              <w:rPr>
                <w:rFonts w:ascii="Times New Roman"/>
                <w:b w:val="false"/>
                <w:i w:val="false"/>
                <w:color w:val="000000"/>
                <w:sz w:val="20"/>
              </w:rPr>
              <w:t>
іргелес</w:t>
            </w:r>
            <w:r>
              <w:br/>
            </w:r>
            <w:r>
              <w:rPr>
                <w:rFonts w:ascii="Times New Roman"/>
                <w:b w:val="false"/>
                <w:i w:val="false"/>
                <w:color w:val="000000"/>
                <w:sz w:val="20"/>
              </w:rPr>
              <w:t>
аумақтарын</w:t>
            </w:r>
            <w:r>
              <w:br/>
            </w:r>
            <w:r>
              <w:rPr>
                <w:rFonts w:ascii="Times New Roman"/>
                <w:b w:val="false"/>
                <w:i w:val="false"/>
                <w:color w:val="000000"/>
                <w:sz w:val="20"/>
              </w:rPr>
              <w:t>
тазарту – 25000</w:t>
            </w:r>
            <w:r>
              <w:br/>
            </w:r>
            <w:r>
              <w:rPr>
                <w:rFonts w:ascii="Times New Roman"/>
                <w:b w:val="false"/>
                <w:i w:val="false"/>
                <w:color w:val="000000"/>
                <w:sz w:val="20"/>
              </w:rPr>
              <w:t>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w:t>
            </w:r>
            <w:r>
              <w:br/>
            </w:r>
            <w:r>
              <w:rPr>
                <w:rFonts w:ascii="Times New Roman"/>
                <w:b w:val="false"/>
                <w:i w:val="false"/>
                <w:color w:val="000000"/>
                <w:sz w:val="20"/>
              </w:rPr>
              <w:t>
100 дана, қоқыс</w:t>
            </w:r>
            <w:r>
              <w:br/>
            </w:r>
            <w:r>
              <w:rPr>
                <w:rFonts w:ascii="Times New Roman"/>
                <w:b w:val="false"/>
                <w:i w:val="false"/>
                <w:color w:val="000000"/>
                <w:sz w:val="20"/>
              </w:rPr>
              <w:t>
шығару – 2 тонна;</w:t>
            </w:r>
            <w:r>
              <w:br/>
            </w:r>
            <w:r>
              <w:rPr>
                <w:rFonts w:ascii="Times New Roman"/>
                <w:b w:val="false"/>
                <w:i w:val="false"/>
                <w:color w:val="000000"/>
                <w:sz w:val="20"/>
              </w:rPr>
              <w:t>
Ленин – 20 дана,</w:t>
            </w:r>
            <w:r>
              <w:br/>
            </w:r>
            <w:r>
              <w:rPr>
                <w:rFonts w:ascii="Times New Roman"/>
                <w:b w:val="false"/>
                <w:i w:val="false"/>
                <w:color w:val="000000"/>
                <w:sz w:val="20"/>
              </w:rPr>
              <w:t>
Калинин – 20</w:t>
            </w:r>
            <w:r>
              <w:br/>
            </w:r>
            <w:r>
              <w:rPr>
                <w:rFonts w:ascii="Times New Roman"/>
                <w:b w:val="false"/>
                <w:i w:val="false"/>
                <w:color w:val="000000"/>
                <w:sz w:val="20"/>
              </w:rPr>
              <w:t>
дана, Карл Маркс</w:t>
            </w:r>
            <w:r>
              <w:br/>
            </w:r>
            <w:r>
              <w:rPr>
                <w:rFonts w:ascii="Times New Roman"/>
                <w:b w:val="false"/>
                <w:i w:val="false"/>
                <w:color w:val="000000"/>
                <w:sz w:val="20"/>
              </w:rPr>
              <w:t>
– 40 дана,</w:t>
            </w:r>
            <w:r>
              <w:br/>
            </w:r>
            <w:r>
              <w:rPr>
                <w:rFonts w:ascii="Times New Roman"/>
                <w:b w:val="false"/>
                <w:i w:val="false"/>
                <w:color w:val="000000"/>
                <w:sz w:val="20"/>
              </w:rPr>
              <w:t>
Горький – 10</w:t>
            </w:r>
            <w:r>
              <w:br/>
            </w:r>
            <w:r>
              <w:rPr>
                <w:rFonts w:ascii="Times New Roman"/>
                <w:b w:val="false"/>
                <w:i w:val="false"/>
                <w:color w:val="000000"/>
                <w:sz w:val="20"/>
              </w:rPr>
              <w:t>
дана, орталық</w:t>
            </w:r>
            <w:r>
              <w:br/>
            </w:r>
            <w:r>
              <w:rPr>
                <w:rFonts w:ascii="Times New Roman"/>
                <w:b w:val="false"/>
                <w:i w:val="false"/>
                <w:color w:val="000000"/>
                <w:sz w:val="20"/>
              </w:rPr>
              <w:t>
саябақтың</w:t>
            </w:r>
            <w:r>
              <w:br/>
            </w:r>
            <w:r>
              <w:rPr>
                <w:rFonts w:ascii="Times New Roman"/>
                <w:b w:val="false"/>
                <w:i w:val="false"/>
                <w:color w:val="000000"/>
                <w:sz w:val="20"/>
              </w:rPr>
              <w:t>
аумағындағы</w:t>
            </w:r>
            <w:r>
              <w:br/>
            </w:r>
            <w:r>
              <w:rPr>
                <w:rFonts w:ascii="Times New Roman"/>
                <w:b w:val="false"/>
                <w:i w:val="false"/>
                <w:color w:val="000000"/>
                <w:sz w:val="20"/>
              </w:rPr>
              <w:t>
көшелеріне</w:t>
            </w:r>
            <w:r>
              <w:br/>
            </w:r>
            <w:r>
              <w:rPr>
                <w:rFonts w:ascii="Times New Roman"/>
                <w:b w:val="false"/>
                <w:i w:val="false"/>
                <w:color w:val="000000"/>
                <w:sz w:val="20"/>
              </w:rPr>
              <w:t>
ағаштарды</w:t>
            </w:r>
            <w:r>
              <w:br/>
            </w:r>
            <w:r>
              <w:rPr>
                <w:rFonts w:ascii="Times New Roman"/>
                <w:b w:val="false"/>
                <w:i w:val="false"/>
                <w:color w:val="000000"/>
                <w:sz w:val="20"/>
              </w:rPr>
              <w:t>
отырғызу – 20</w:t>
            </w:r>
            <w:r>
              <w:br/>
            </w:r>
            <w:r>
              <w:rPr>
                <w:rFonts w:ascii="Times New Roman"/>
                <w:b w:val="false"/>
                <w:i w:val="false"/>
                <w:color w:val="000000"/>
                <w:sz w:val="20"/>
              </w:rPr>
              <w:t>
дана;</w:t>
            </w:r>
            <w:r>
              <w:br/>
            </w:r>
            <w:r>
              <w:rPr>
                <w:rFonts w:ascii="Times New Roman"/>
                <w:b w:val="false"/>
                <w:i w:val="false"/>
                <w:color w:val="000000"/>
                <w:sz w:val="20"/>
              </w:rPr>
              <w:t>
поселке</w:t>
            </w:r>
            <w:r>
              <w:br/>
            </w:r>
            <w:r>
              <w:rPr>
                <w:rFonts w:ascii="Times New Roman"/>
                <w:b w:val="false"/>
                <w:i w:val="false"/>
                <w:color w:val="000000"/>
                <w:sz w:val="20"/>
              </w:rPr>
              <w:t>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 50 шаршы метр.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50568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ұзақтылығы</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 ескере</w:t>
            </w:r>
            <w:r>
              <w:br/>
            </w:r>
            <w:r>
              <w:rPr>
                <w:rFonts w:ascii="Times New Roman"/>
                <w:b w:val="false"/>
                <w:i w:val="false"/>
                <w:color w:val="000000"/>
                <w:sz w:val="20"/>
              </w:rPr>
              <w:t>
отырып, екі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 емес</w:t>
            </w:r>
            <w:r>
              <w:br/>
            </w:r>
            <w:r>
              <w:rPr>
                <w:rFonts w:ascii="Times New Roman"/>
                <w:b w:val="false"/>
                <w:i w:val="false"/>
                <w:color w:val="000000"/>
                <w:sz w:val="20"/>
              </w:rPr>
              <w:t>
түскі үзіліспен,</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p>
        </w:tc>
      </w:tr>
      <w:tr>
        <w:trPr>
          <w:trHeight w:val="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"Емелья-</w:t>
            </w:r>
            <w:r>
              <w:br/>
            </w:r>
            <w:r>
              <w:rPr>
                <w:rFonts w:ascii="Times New Roman"/>
                <w:b w:val="false"/>
                <w:i w:val="false"/>
                <w:color w:val="000000"/>
                <w:sz w:val="20"/>
              </w:rPr>
              <w:t>
нова</w:t>
            </w:r>
            <w:r>
              <w:br/>
            </w:r>
            <w:r>
              <w:rPr>
                <w:rFonts w:ascii="Times New Roman"/>
                <w:b w:val="false"/>
                <w:i w:val="false"/>
                <w:color w:val="000000"/>
                <w:sz w:val="20"/>
              </w:rPr>
              <w:t>
Марина</w:t>
            </w:r>
            <w:r>
              <w:br/>
            </w:r>
            <w:r>
              <w:rPr>
                <w:rFonts w:ascii="Times New Roman"/>
                <w:b w:val="false"/>
                <w:i w:val="false"/>
                <w:color w:val="000000"/>
                <w:sz w:val="20"/>
              </w:rPr>
              <w:t>
Петровна"</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w:t>
            </w:r>
            <w:r>
              <w:br/>
            </w:r>
            <w:r>
              <w:rPr>
                <w:rFonts w:ascii="Times New Roman"/>
                <w:b w:val="false"/>
                <w:i w:val="false"/>
                <w:color w:val="000000"/>
                <w:sz w:val="20"/>
              </w:rPr>
              <w:t>
көркейту,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етпейді:</w:t>
            </w:r>
            <w:r>
              <w:br/>
            </w:r>
            <w:r>
              <w:rPr>
                <w:rFonts w:ascii="Times New Roman"/>
                <w:b w:val="false"/>
                <w:i w:val="false"/>
                <w:color w:val="000000"/>
                <w:sz w:val="20"/>
              </w:rPr>
              <w:t>
Байтұрсынов,</w:t>
            </w:r>
            <w:r>
              <w:br/>
            </w:r>
            <w:r>
              <w:rPr>
                <w:rFonts w:ascii="Times New Roman"/>
                <w:b w:val="false"/>
                <w:i w:val="false"/>
                <w:color w:val="000000"/>
                <w:sz w:val="20"/>
              </w:rPr>
              <w:t>
Алтынсарин,</w:t>
            </w:r>
            <w:r>
              <w:br/>
            </w:r>
            <w:r>
              <w:rPr>
                <w:rFonts w:ascii="Times New Roman"/>
                <w:b w:val="false"/>
                <w:i w:val="false"/>
                <w:color w:val="000000"/>
                <w:sz w:val="20"/>
              </w:rPr>
              <w:t>
Октябрь, Ленин,</w:t>
            </w:r>
            <w:r>
              <w:br/>
            </w:r>
            <w:r>
              <w:rPr>
                <w:rFonts w:ascii="Times New Roman"/>
                <w:b w:val="false"/>
                <w:i w:val="false"/>
                <w:color w:val="000000"/>
                <w:sz w:val="20"/>
              </w:rPr>
              <w:t>
Сиянов,</w:t>
            </w:r>
            <w:r>
              <w:br/>
            </w:r>
            <w:r>
              <w:rPr>
                <w:rFonts w:ascii="Times New Roman"/>
                <w:b w:val="false"/>
                <w:i w:val="false"/>
                <w:color w:val="000000"/>
                <w:sz w:val="20"/>
              </w:rPr>
              <w:t>
Баймағамбетов,</w:t>
            </w:r>
            <w:r>
              <w:br/>
            </w:r>
            <w:r>
              <w:rPr>
                <w:rFonts w:ascii="Times New Roman"/>
                <w:b w:val="false"/>
                <w:i w:val="false"/>
                <w:color w:val="000000"/>
                <w:sz w:val="20"/>
              </w:rPr>
              <w:t>
Пушкин,</w:t>
            </w:r>
            <w:r>
              <w:br/>
            </w:r>
            <w:r>
              <w:rPr>
                <w:rFonts w:ascii="Times New Roman"/>
                <w:b w:val="false"/>
                <w:i w:val="false"/>
                <w:color w:val="000000"/>
                <w:sz w:val="20"/>
              </w:rPr>
              <w:t>
Еркімбаев,</w:t>
            </w:r>
            <w:r>
              <w:br/>
            </w:r>
            <w:r>
              <w:rPr>
                <w:rFonts w:ascii="Times New Roman"/>
                <w:b w:val="false"/>
                <w:i w:val="false"/>
                <w:color w:val="000000"/>
                <w:sz w:val="20"/>
              </w:rPr>
              <w:t>
Островский,</w:t>
            </w:r>
            <w:r>
              <w:br/>
            </w:r>
            <w:r>
              <w:rPr>
                <w:rFonts w:ascii="Times New Roman"/>
                <w:b w:val="false"/>
                <w:i w:val="false"/>
                <w:color w:val="000000"/>
                <w:sz w:val="20"/>
              </w:rPr>
              <w:t>
Юбилейная</w:t>
            </w:r>
            <w:r>
              <w:br/>
            </w:r>
            <w:r>
              <w:rPr>
                <w:rFonts w:ascii="Times New Roman"/>
                <w:b w:val="false"/>
                <w:i w:val="false"/>
                <w:color w:val="000000"/>
                <w:sz w:val="20"/>
              </w:rPr>
              <w:t>
көшелері</w:t>
            </w:r>
            <w:r>
              <w:br/>
            </w:r>
            <w:r>
              <w:rPr>
                <w:rFonts w:ascii="Times New Roman"/>
                <w:b w:val="false"/>
                <w:i w:val="false"/>
                <w:color w:val="000000"/>
                <w:sz w:val="20"/>
              </w:rPr>
              <w:t>
бойындағы</w:t>
            </w:r>
            <w:r>
              <w:br/>
            </w:r>
            <w:r>
              <w:rPr>
                <w:rFonts w:ascii="Times New Roman"/>
                <w:b w:val="false"/>
                <w:i w:val="false"/>
                <w:color w:val="000000"/>
                <w:sz w:val="20"/>
              </w:rPr>
              <w:t>
ағаштарын және</w:t>
            </w:r>
            <w:r>
              <w:br/>
            </w:r>
            <w:r>
              <w:rPr>
                <w:rFonts w:ascii="Times New Roman"/>
                <w:b w:val="false"/>
                <w:i w:val="false"/>
                <w:color w:val="000000"/>
                <w:sz w:val="20"/>
              </w:rPr>
              <w:t>
жол жиектемелерін</w:t>
            </w:r>
            <w:r>
              <w:br/>
            </w:r>
            <w:r>
              <w:rPr>
                <w:rFonts w:ascii="Times New Roman"/>
                <w:b w:val="false"/>
                <w:i w:val="false"/>
                <w:color w:val="000000"/>
                <w:sz w:val="20"/>
              </w:rPr>
              <w:t>
ақтау – 500</w:t>
            </w:r>
            <w:r>
              <w:br/>
            </w:r>
            <w:r>
              <w:rPr>
                <w:rFonts w:ascii="Times New Roman"/>
                <w:b w:val="false"/>
                <w:i w:val="false"/>
                <w:color w:val="000000"/>
                <w:sz w:val="20"/>
              </w:rPr>
              <w:t>
дана;</w:t>
            </w:r>
            <w:r>
              <w:br/>
            </w:r>
            <w:r>
              <w:rPr>
                <w:rFonts w:ascii="Times New Roman"/>
                <w:b w:val="false"/>
                <w:i w:val="false"/>
                <w:color w:val="000000"/>
                <w:sz w:val="20"/>
              </w:rPr>
              <w:t>
Байтұрсынов,</w:t>
            </w:r>
            <w:r>
              <w:br/>
            </w:r>
            <w:r>
              <w:rPr>
                <w:rFonts w:ascii="Times New Roman"/>
                <w:b w:val="false"/>
                <w:i w:val="false"/>
                <w:color w:val="000000"/>
                <w:sz w:val="20"/>
              </w:rPr>
              <w:t>
Ленин,</w:t>
            </w:r>
            <w:r>
              <w:br/>
            </w:r>
            <w:r>
              <w:rPr>
                <w:rFonts w:ascii="Times New Roman"/>
                <w:b w:val="false"/>
                <w:i w:val="false"/>
                <w:color w:val="000000"/>
                <w:sz w:val="20"/>
              </w:rPr>
              <w:t>
Алтынсарин,</w:t>
            </w:r>
            <w:r>
              <w:br/>
            </w:r>
            <w:r>
              <w:rPr>
                <w:rFonts w:ascii="Times New Roman"/>
                <w:b w:val="false"/>
                <w:i w:val="false"/>
                <w:color w:val="000000"/>
                <w:sz w:val="20"/>
              </w:rPr>
              <w:t>
Сиянов,</w:t>
            </w:r>
            <w:r>
              <w:br/>
            </w:r>
            <w:r>
              <w:rPr>
                <w:rFonts w:ascii="Times New Roman"/>
                <w:b w:val="false"/>
                <w:i w:val="false"/>
                <w:color w:val="000000"/>
                <w:sz w:val="20"/>
              </w:rPr>
              <w:t>
Уәлиханов,</w:t>
            </w:r>
            <w:r>
              <w:br/>
            </w:r>
            <w:r>
              <w:rPr>
                <w:rFonts w:ascii="Times New Roman"/>
                <w:b w:val="false"/>
                <w:i w:val="false"/>
                <w:color w:val="000000"/>
                <w:sz w:val="20"/>
              </w:rPr>
              <w:t>
Юбилейная</w:t>
            </w:r>
            <w:r>
              <w:br/>
            </w:r>
            <w:r>
              <w:rPr>
                <w:rFonts w:ascii="Times New Roman"/>
                <w:b w:val="false"/>
                <w:i w:val="false"/>
                <w:color w:val="000000"/>
                <w:sz w:val="20"/>
              </w:rPr>
              <w:t>
көшелері бойында</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кесу–</w:t>
            </w:r>
            <w:r>
              <w:br/>
            </w:r>
            <w:r>
              <w:rPr>
                <w:rFonts w:ascii="Times New Roman"/>
                <w:b w:val="false"/>
                <w:i w:val="false"/>
                <w:color w:val="000000"/>
                <w:sz w:val="20"/>
              </w:rPr>
              <w:t>
1000 дана;</w:t>
            </w:r>
            <w:r>
              <w:br/>
            </w:r>
            <w:r>
              <w:rPr>
                <w:rFonts w:ascii="Times New Roman"/>
                <w:b w:val="false"/>
                <w:i w:val="false"/>
                <w:color w:val="000000"/>
                <w:sz w:val="20"/>
              </w:rPr>
              <w:t>
Степная, Омаров</w:t>
            </w:r>
            <w:r>
              <w:br/>
            </w:r>
            <w:r>
              <w:rPr>
                <w:rFonts w:ascii="Times New Roman"/>
                <w:b w:val="false"/>
                <w:i w:val="false"/>
                <w:color w:val="000000"/>
                <w:sz w:val="20"/>
              </w:rPr>
              <w:t>
көшелері бойында</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w:t>
            </w:r>
            <w:r>
              <w:br/>
            </w:r>
            <w:r>
              <w:rPr>
                <w:rFonts w:ascii="Times New Roman"/>
                <w:b w:val="false"/>
                <w:i w:val="false"/>
                <w:color w:val="000000"/>
                <w:sz w:val="20"/>
              </w:rPr>
              <w:t>
отырғызу – 1000</w:t>
            </w:r>
            <w:r>
              <w:br/>
            </w:r>
            <w:r>
              <w:rPr>
                <w:rFonts w:ascii="Times New Roman"/>
                <w:b w:val="false"/>
                <w:i w:val="false"/>
                <w:color w:val="000000"/>
                <w:sz w:val="20"/>
              </w:rPr>
              <w:t>
дана;</w:t>
            </w:r>
            <w:r>
              <w:br/>
            </w:r>
            <w:r>
              <w:rPr>
                <w:rFonts w:ascii="Times New Roman"/>
                <w:b w:val="false"/>
                <w:i w:val="false"/>
                <w:color w:val="000000"/>
                <w:sz w:val="20"/>
              </w:rPr>
              <w:t>
Алтынсарин,</w:t>
            </w:r>
            <w:r>
              <w:br/>
            </w:r>
            <w:r>
              <w:rPr>
                <w:rFonts w:ascii="Times New Roman"/>
                <w:b w:val="false"/>
                <w:i w:val="false"/>
                <w:color w:val="000000"/>
                <w:sz w:val="20"/>
              </w:rPr>
              <w:t>
Байтұрсынов</w:t>
            </w:r>
            <w:r>
              <w:br/>
            </w:r>
            <w:r>
              <w:rPr>
                <w:rFonts w:ascii="Times New Roman"/>
                <w:b w:val="false"/>
                <w:i w:val="false"/>
                <w:color w:val="000000"/>
                <w:sz w:val="20"/>
              </w:rPr>
              <w:t>
көшелері бойында</w:t>
            </w:r>
            <w:r>
              <w:br/>
            </w:r>
            <w:r>
              <w:rPr>
                <w:rFonts w:ascii="Times New Roman"/>
                <w:b w:val="false"/>
                <w:i w:val="false"/>
                <w:color w:val="000000"/>
                <w:sz w:val="20"/>
              </w:rPr>
              <w:t>
көшеттерді күту–</w:t>
            </w:r>
            <w:r>
              <w:br/>
            </w:r>
            <w:r>
              <w:rPr>
                <w:rFonts w:ascii="Times New Roman"/>
                <w:b w:val="false"/>
                <w:i w:val="false"/>
                <w:color w:val="000000"/>
                <w:sz w:val="20"/>
              </w:rPr>
              <w:t>
680 дана;</w:t>
            </w:r>
            <w:r>
              <w:br/>
            </w:r>
            <w:r>
              <w:rPr>
                <w:rFonts w:ascii="Times New Roman"/>
                <w:b w:val="false"/>
                <w:i w:val="false"/>
                <w:color w:val="000000"/>
                <w:sz w:val="20"/>
              </w:rPr>
              <w:t>
Алтынсарин,</w:t>
            </w:r>
            <w:r>
              <w:br/>
            </w:r>
            <w:r>
              <w:rPr>
                <w:rFonts w:ascii="Times New Roman"/>
                <w:b w:val="false"/>
                <w:i w:val="false"/>
                <w:color w:val="000000"/>
                <w:sz w:val="20"/>
              </w:rPr>
              <w:t>
Байтұрсынов, 1</w:t>
            </w:r>
            <w:r>
              <w:br/>
            </w:r>
            <w:r>
              <w:rPr>
                <w:rFonts w:ascii="Times New Roman"/>
                <w:b w:val="false"/>
                <w:i w:val="false"/>
                <w:color w:val="000000"/>
                <w:sz w:val="20"/>
              </w:rPr>
              <w:t>
Май, Октябрь,</w:t>
            </w:r>
            <w:r>
              <w:br/>
            </w:r>
            <w:r>
              <w:rPr>
                <w:rFonts w:ascii="Times New Roman"/>
                <w:b w:val="false"/>
                <w:i w:val="false"/>
                <w:color w:val="000000"/>
                <w:sz w:val="20"/>
              </w:rPr>
              <w:t>
Баймағамбетов,</w:t>
            </w:r>
            <w:r>
              <w:br/>
            </w:r>
            <w:r>
              <w:rPr>
                <w:rFonts w:ascii="Times New Roman"/>
                <w:b w:val="false"/>
                <w:i w:val="false"/>
                <w:color w:val="000000"/>
                <w:sz w:val="20"/>
              </w:rPr>
              <w:t>
Тұрғымбаев,</w:t>
            </w:r>
            <w:r>
              <w:br/>
            </w:r>
            <w:r>
              <w:rPr>
                <w:rFonts w:ascii="Times New Roman"/>
                <w:b w:val="false"/>
                <w:i w:val="false"/>
                <w:color w:val="000000"/>
                <w:sz w:val="20"/>
              </w:rPr>
              <w:t>
Пролетарская,</w:t>
            </w:r>
            <w:r>
              <w:br/>
            </w:r>
            <w:r>
              <w:rPr>
                <w:rFonts w:ascii="Times New Roman"/>
                <w:b w:val="false"/>
                <w:i w:val="false"/>
                <w:color w:val="000000"/>
                <w:sz w:val="20"/>
              </w:rPr>
              <w:t>
Кустанайская,</w:t>
            </w:r>
            <w:r>
              <w:br/>
            </w:r>
            <w:r>
              <w:rPr>
                <w:rFonts w:ascii="Times New Roman"/>
                <w:b w:val="false"/>
                <w:i w:val="false"/>
                <w:color w:val="000000"/>
                <w:sz w:val="20"/>
              </w:rPr>
              <w:t>
Ленин, Юбилейная,</w:t>
            </w:r>
            <w:r>
              <w:br/>
            </w:r>
            <w:r>
              <w:rPr>
                <w:rFonts w:ascii="Times New Roman"/>
                <w:b w:val="false"/>
                <w:i w:val="false"/>
                <w:color w:val="000000"/>
                <w:sz w:val="20"/>
              </w:rPr>
              <w:t>
Еркімбаев,</w:t>
            </w:r>
            <w:r>
              <w:br/>
            </w:r>
            <w:r>
              <w:rPr>
                <w:rFonts w:ascii="Times New Roman"/>
                <w:b w:val="false"/>
                <w:i w:val="false"/>
                <w:color w:val="000000"/>
                <w:sz w:val="20"/>
              </w:rPr>
              <w:t>
Мамедов, Сиянов,</w:t>
            </w:r>
            <w:r>
              <w:br/>
            </w:r>
            <w:r>
              <w:rPr>
                <w:rFonts w:ascii="Times New Roman"/>
                <w:b w:val="false"/>
                <w:i w:val="false"/>
                <w:color w:val="000000"/>
                <w:sz w:val="20"/>
              </w:rPr>
              <w:t>
Тургайская,</w:t>
            </w:r>
            <w:r>
              <w:br/>
            </w:r>
            <w:r>
              <w:rPr>
                <w:rFonts w:ascii="Times New Roman"/>
                <w:b w:val="false"/>
                <w:i w:val="false"/>
                <w:color w:val="000000"/>
                <w:sz w:val="20"/>
              </w:rPr>
              <w:t>
Островский,</w:t>
            </w:r>
            <w:r>
              <w:br/>
            </w:r>
            <w:r>
              <w:rPr>
                <w:rFonts w:ascii="Times New Roman"/>
                <w:b w:val="false"/>
                <w:i w:val="false"/>
                <w:color w:val="000000"/>
                <w:sz w:val="20"/>
              </w:rPr>
              <w:t>
Жемелей, 9</w:t>
            </w:r>
            <w:r>
              <w:br/>
            </w:r>
            <w:r>
              <w:rPr>
                <w:rFonts w:ascii="Times New Roman"/>
                <w:b w:val="false"/>
                <w:i w:val="false"/>
                <w:color w:val="000000"/>
                <w:sz w:val="20"/>
              </w:rPr>
              <w:t>
Пятилетка,</w:t>
            </w:r>
            <w:r>
              <w:br/>
            </w:r>
            <w:r>
              <w:rPr>
                <w:rFonts w:ascii="Times New Roman"/>
                <w:b w:val="false"/>
                <w:i w:val="false"/>
                <w:color w:val="000000"/>
                <w:sz w:val="20"/>
              </w:rPr>
              <w:t>
Амангелді,</w:t>
            </w:r>
            <w:r>
              <w:br/>
            </w:r>
            <w:r>
              <w:rPr>
                <w:rFonts w:ascii="Times New Roman"/>
                <w:b w:val="false"/>
                <w:i w:val="false"/>
                <w:color w:val="000000"/>
                <w:sz w:val="20"/>
              </w:rPr>
              <w:t>
Гагарин, Дорожная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w:t>
            </w:r>
            <w:r>
              <w:br/>
            </w:r>
            <w:r>
              <w:rPr>
                <w:rFonts w:ascii="Times New Roman"/>
                <w:b w:val="false"/>
                <w:i w:val="false"/>
                <w:color w:val="000000"/>
                <w:sz w:val="20"/>
              </w:rPr>
              <w:t>
тазарту – 540000</w:t>
            </w:r>
            <w:r>
              <w:br/>
            </w:r>
            <w:r>
              <w:rPr>
                <w:rFonts w:ascii="Times New Roman"/>
                <w:b w:val="false"/>
                <w:i w:val="false"/>
                <w:color w:val="000000"/>
                <w:sz w:val="20"/>
              </w:rPr>
              <w:t>
шаршы метр;</w:t>
            </w:r>
            <w:r>
              <w:br/>
            </w:r>
            <w:r>
              <w:rPr>
                <w:rFonts w:ascii="Times New Roman"/>
                <w:b w:val="false"/>
                <w:i w:val="false"/>
                <w:color w:val="000000"/>
                <w:sz w:val="20"/>
              </w:rPr>
              <w:t>
Комсомольское,</w:t>
            </w:r>
            <w:r>
              <w:br/>
            </w:r>
            <w:r>
              <w:rPr>
                <w:rFonts w:ascii="Times New Roman"/>
                <w:b w:val="false"/>
                <w:i w:val="false"/>
                <w:color w:val="000000"/>
                <w:sz w:val="20"/>
              </w:rPr>
              <w:t>
Купальное,</w:t>
            </w:r>
            <w:r>
              <w:br/>
            </w:r>
            <w:r>
              <w:rPr>
                <w:rFonts w:ascii="Times New Roman"/>
                <w:b w:val="false"/>
                <w:i w:val="false"/>
                <w:color w:val="000000"/>
                <w:sz w:val="20"/>
              </w:rPr>
              <w:t>
Учительское,</w:t>
            </w:r>
            <w:r>
              <w:br/>
            </w:r>
            <w:r>
              <w:rPr>
                <w:rFonts w:ascii="Times New Roman"/>
                <w:b w:val="false"/>
                <w:i w:val="false"/>
                <w:color w:val="000000"/>
                <w:sz w:val="20"/>
              </w:rPr>
              <w:t>
Пожарное,</w:t>
            </w:r>
            <w:r>
              <w:br/>
            </w:r>
            <w:r>
              <w:rPr>
                <w:rFonts w:ascii="Times New Roman"/>
                <w:b w:val="false"/>
                <w:i w:val="false"/>
                <w:color w:val="000000"/>
                <w:sz w:val="20"/>
              </w:rPr>
              <w:t>
Больничное</w:t>
            </w:r>
            <w:r>
              <w:br/>
            </w:r>
            <w:r>
              <w:rPr>
                <w:rFonts w:ascii="Times New Roman"/>
                <w:b w:val="false"/>
                <w:i w:val="false"/>
                <w:color w:val="000000"/>
                <w:sz w:val="20"/>
              </w:rPr>
              <w:t>
көлдеріне іргелес</w:t>
            </w:r>
            <w:r>
              <w:br/>
            </w:r>
            <w:r>
              <w:rPr>
                <w:rFonts w:ascii="Times New Roman"/>
                <w:b w:val="false"/>
                <w:i w:val="false"/>
                <w:color w:val="000000"/>
                <w:sz w:val="20"/>
              </w:rPr>
              <w:t>
аумақтарды</w:t>
            </w:r>
            <w:r>
              <w:br/>
            </w:r>
            <w:r>
              <w:rPr>
                <w:rFonts w:ascii="Times New Roman"/>
                <w:b w:val="false"/>
                <w:i w:val="false"/>
                <w:color w:val="000000"/>
                <w:sz w:val="20"/>
              </w:rPr>
              <w:t>
тазарту – 15500</w:t>
            </w:r>
            <w:r>
              <w:br/>
            </w:r>
            <w:r>
              <w:rPr>
                <w:rFonts w:ascii="Times New Roman"/>
                <w:b w:val="false"/>
                <w:i w:val="false"/>
                <w:color w:val="000000"/>
                <w:sz w:val="20"/>
              </w:rPr>
              <w:t>
шаршы метр;</w:t>
            </w:r>
            <w:r>
              <w:br/>
            </w:r>
            <w:r>
              <w:rPr>
                <w:rFonts w:ascii="Times New Roman"/>
                <w:b w:val="false"/>
                <w:i w:val="false"/>
                <w:color w:val="000000"/>
                <w:sz w:val="20"/>
              </w:rPr>
              <w:t>
Сиянов, Ленин,</w:t>
            </w:r>
            <w:r>
              <w:br/>
            </w:r>
            <w:r>
              <w:rPr>
                <w:rFonts w:ascii="Times New Roman"/>
                <w:b w:val="false"/>
                <w:i w:val="false"/>
                <w:color w:val="000000"/>
                <w:sz w:val="20"/>
              </w:rPr>
              <w:t>
Байтұрсынов,</w:t>
            </w:r>
            <w:r>
              <w:br/>
            </w:r>
            <w:r>
              <w:rPr>
                <w:rFonts w:ascii="Times New Roman"/>
                <w:b w:val="false"/>
                <w:i w:val="false"/>
                <w:color w:val="000000"/>
                <w:sz w:val="20"/>
              </w:rPr>
              <w:t>
Октябрьская</w:t>
            </w:r>
            <w:r>
              <w:br/>
            </w:r>
            <w:r>
              <w:rPr>
                <w:rFonts w:ascii="Times New Roman"/>
                <w:b w:val="false"/>
                <w:i w:val="false"/>
                <w:color w:val="000000"/>
                <w:sz w:val="20"/>
              </w:rPr>
              <w:t>
көшесінің</w:t>
            </w:r>
            <w:r>
              <w:br/>
            </w:r>
            <w:r>
              <w:rPr>
                <w:rFonts w:ascii="Times New Roman"/>
                <w:b w:val="false"/>
                <w:i w:val="false"/>
                <w:color w:val="000000"/>
                <w:sz w:val="20"/>
              </w:rPr>
              <w:t>
аумағын,</w:t>
            </w:r>
            <w:r>
              <w:br/>
            </w:r>
            <w:r>
              <w:rPr>
                <w:rFonts w:ascii="Times New Roman"/>
                <w:b w:val="false"/>
                <w:i w:val="false"/>
                <w:color w:val="000000"/>
                <w:sz w:val="20"/>
              </w:rPr>
              <w:t>
саяжайлар мен</w:t>
            </w:r>
            <w:r>
              <w:br/>
            </w:r>
            <w:r>
              <w:rPr>
                <w:rFonts w:ascii="Times New Roman"/>
                <w:b w:val="false"/>
                <w:i w:val="false"/>
                <w:color w:val="000000"/>
                <w:sz w:val="20"/>
              </w:rPr>
              <w:t>
оған қосылатын</w:t>
            </w:r>
            <w:r>
              <w:br/>
            </w:r>
            <w:r>
              <w:rPr>
                <w:rFonts w:ascii="Times New Roman"/>
                <w:b w:val="false"/>
                <w:i w:val="false"/>
                <w:color w:val="000000"/>
                <w:sz w:val="20"/>
              </w:rPr>
              <w:t>
аумақтарды</w:t>
            </w:r>
            <w:r>
              <w:br/>
            </w:r>
            <w:r>
              <w:rPr>
                <w:rFonts w:ascii="Times New Roman"/>
                <w:b w:val="false"/>
                <w:i w:val="false"/>
                <w:color w:val="000000"/>
                <w:sz w:val="20"/>
              </w:rPr>
              <w:t>
тазарту – 15200</w:t>
            </w:r>
            <w:r>
              <w:br/>
            </w:r>
            <w:r>
              <w:rPr>
                <w:rFonts w:ascii="Times New Roman"/>
                <w:b w:val="false"/>
                <w:i w:val="false"/>
                <w:color w:val="000000"/>
                <w:sz w:val="20"/>
              </w:rPr>
              <w:t>
шаршы метр;</w:t>
            </w:r>
            <w:r>
              <w:br/>
            </w:r>
            <w:r>
              <w:rPr>
                <w:rFonts w:ascii="Times New Roman"/>
                <w:b w:val="false"/>
                <w:i w:val="false"/>
                <w:color w:val="000000"/>
                <w:sz w:val="20"/>
              </w:rPr>
              <w:t>
спорт кешені</w:t>
            </w:r>
            <w:r>
              <w:br/>
            </w:r>
            <w:r>
              <w:rPr>
                <w:rFonts w:ascii="Times New Roman"/>
                <w:b w:val="false"/>
                <w:i w:val="false"/>
                <w:color w:val="000000"/>
                <w:sz w:val="20"/>
              </w:rPr>
              <w:t>
аумағын тазарту –</w:t>
            </w:r>
            <w:r>
              <w:br/>
            </w:r>
            <w:r>
              <w:rPr>
                <w:rFonts w:ascii="Times New Roman"/>
                <w:b w:val="false"/>
                <w:i w:val="false"/>
                <w:color w:val="000000"/>
                <w:sz w:val="20"/>
              </w:rPr>
              <w:t>
40000 шаршы метр;</w:t>
            </w:r>
            <w:r>
              <w:br/>
            </w:r>
            <w:r>
              <w:rPr>
                <w:rFonts w:ascii="Times New Roman"/>
                <w:b w:val="false"/>
                <w:i w:val="false"/>
                <w:color w:val="000000"/>
                <w:sz w:val="20"/>
              </w:rPr>
              <w:t>
Дорожная,</w:t>
            </w:r>
            <w:r>
              <w:br/>
            </w:r>
            <w:r>
              <w:rPr>
                <w:rFonts w:ascii="Times New Roman"/>
                <w:b w:val="false"/>
                <w:i w:val="false"/>
                <w:color w:val="000000"/>
                <w:sz w:val="20"/>
              </w:rPr>
              <w:t>
Строительная,</w:t>
            </w:r>
            <w:r>
              <w:br/>
            </w:r>
            <w:r>
              <w:rPr>
                <w:rFonts w:ascii="Times New Roman"/>
                <w:b w:val="false"/>
                <w:i w:val="false"/>
                <w:color w:val="000000"/>
                <w:sz w:val="20"/>
              </w:rPr>
              <w:t>
көшелерінің</w:t>
            </w:r>
            <w:r>
              <w:br/>
            </w:r>
            <w:r>
              <w:rPr>
                <w:rFonts w:ascii="Times New Roman"/>
                <w:b w:val="false"/>
                <w:i w:val="false"/>
                <w:color w:val="000000"/>
                <w:sz w:val="20"/>
              </w:rPr>
              <w:t>
аумағын тазарту,</w:t>
            </w:r>
            <w:r>
              <w:br/>
            </w:r>
            <w:r>
              <w:rPr>
                <w:rFonts w:ascii="Times New Roman"/>
                <w:b w:val="false"/>
                <w:i w:val="false"/>
                <w:color w:val="000000"/>
                <w:sz w:val="20"/>
              </w:rPr>
              <w:t>
тазартуға жататын</w:t>
            </w:r>
            <w:r>
              <w:br/>
            </w:r>
            <w:r>
              <w:rPr>
                <w:rFonts w:ascii="Times New Roman"/>
                <w:b w:val="false"/>
                <w:i w:val="false"/>
                <w:color w:val="000000"/>
                <w:sz w:val="20"/>
              </w:rPr>
              <w:t>
аумақ – 500 шаршы</w:t>
            </w:r>
            <w:r>
              <w:br/>
            </w:r>
            <w:r>
              <w:rPr>
                <w:rFonts w:ascii="Times New Roman"/>
                <w:b w:val="false"/>
                <w:i w:val="false"/>
                <w:color w:val="000000"/>
                <w:sz w:val="20"/>
              </w:rPr>
              <w:t>
метр, құрылыстық</w:t>
            </w:r>
            <w:r>
              <w:br/>
            </w:r>
            <w:r>
              <w:rPr>
                <w:rFonts w:ascii="Times New Roman"/>
                <w:b w:val="false"/>
                <w:i w:val="false"/>
                <w:color w:val="000000"/>
                <w:sz w:val="20"/>
              </w:rPr>
              <w:t>
қоқыстарды жүктеу</w:t>
            </w:r>
            <w:r>
              <w:br/>
            </w:r>
            <w:r>
              <w:rPr>
                <w:rFonts w:ascii="Times New Roman"/>
                <w:b w:val="false"/>
                <w:i w:val="false"/>
                <w:color w:val="000000"/>
                <w:sz w:val="20"/>
              </w:rPr>
              <w:t>
– 17 тонна.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ұзақтылығы</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 ескере</w:t>
            </w:r>
            <w:r>
              <w:br/>
            </w:r>
            <w:r>
              <w:rPr>
                <w:rFonts w:ascii="Times New Roman"/>
                <w:b w:val="false"/>
                <w:i w:val="false"/>
                <w:color w:val="000000"/>
                <w:sz w:val="20"/>
              </w:rPr>
              <w:t>
отырып, екі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 емес</w:t>
            </w:r>
            <w:r>
              <w:br/>
            </w:r>
            <w:r>
              <w:rPr>
                <w:rFonts w:ascii="Times New Roman"/>
                <w:b w:val="false"/>
                <w:i w:val="false"/>
                <w:color w:val="000000"/>
                <w:sz w:val="20"/>
              </w:rPr>
              <w:t>
түскі үзіліспен,</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