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b192" w14:textId="8c6b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қылмыстық-атқару инспекциясының пробация қызметінің есебінде тұрған тұлғаларға, сондай-ақ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19 қаңтардағы № 41 қаулысы. Қостанай облысы Әулиекөл ауданының Әділет басқармасында 2012 жылғы 15 ақпанда № 9-7-153 тіркелді. Күші жойылды - Қостанай облысы Әулиекөл ауданы әкімдігінің 2016 жылғы 26 мамырдағы № 118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Әулиекөл ауданы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Қостанай облысы Әулиекөл ауданы әкімдігінің 2012.05.11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екі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 үшін жұмыс орындарының жалпы санының екі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Қостанай облысы Әулиекөл ауданы әкімдігінің 2012.05.11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"Әулиекөл ауданының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 жаңа редакцияда - Қостанай облысы Әулиекөл ауданы әкімдігінің 2012.05.11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М.Ж. Калиевқа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"Әулиекөл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Р.С. Нұғманова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