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7cce" w14:textId="8d37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303 "Аманкелді ауданының 2012-2014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мәслихатының 2012 жылғы 5 желтоқсандағы № 91 шешімі. Қостанай облысының Әділет департаментінде 2012 жылғы 10 желтоқсанда № 3926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Аманкелді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"Аманкелді ауданының 2012-2014 жылдарға арналған аудандық бюджеті туралы" 2011 жылғы 21 желтоқсанындағы № 303 (Нормативтік құқықтық актілерді мемлекеттік тіркеу тізілімінде № 9-6-138 нөмірімен тіркелген, 2012 жылғы 13 қаңтарда "Аманкелді арайы"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Аманкелді ауданының 2012-2014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1786014,3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156166,0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11213,0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1943,0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1616692,3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1793943,7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48686,0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53394,0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4708,0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- 56615,4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56615,4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азат жолы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"мектепке дейінгі білім беру ұйымдарында мемлекеттік білім беру тапсырысын іске асыруға – 35006,0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үшінші, төртінші, он үшінші азат жолдары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"негiзгi орта және жалпы орта бiлiм беретiн мемлекеттiк мекемелердегi физика, химия, биология кабинеттерiн оқу жабдығымен жарақтандыруға – 4094,0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қамтыммен қамтамасыз етуге – 1200,0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мамандарға әлеуметтік қолдау көрсету жөніндегі шараларды іске асыру үшін – 11732,0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2012 жылға арналған аудандық бюджетте республикалық бюджеттен коммуналдық - инженерлік, инженерлік - көлік және әлеуметтік инфрақұрылым объектілерін жөндеуге және ауылдық елді мекендерді абаттандыруға Жұмыспен қамту 2020 бағдарламасы бойынша 173397,9 мың теңге сомасында ағымдағы нысаналы трансферттер түсімінің қарастырылғаны ескерілсін";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2012 жылға арналған аудандық бюджетте республикалық бюджеттен білім беру объектілерін салу және реконструкциялауға – 119311,4 мың теңге сомасында нысаналы даму трансферттерінің көзделгені ескерілсін";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 Дәуітбаев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Ә. Саматов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"Аманкелді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М. Сакетов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91 шешіміне қосымша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303 шешіміне 1 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ауданының</w:t>
      </w:r>
      <w:r>
        <w:br/>
      </w:r>
      <w:r>
        <w:rPr>
          <w:rFonts w:ascii="Times New Roman"/>
          <w:b/>
          <w:i w:val="false"/>
          <w:color w:val="000000"/>
        </w:rPr>
        <w:t>
2012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73"/>
        <w:gridCol w:w="873"/>
        <w:gridCol w:w="773"/>
        <w:gridCol w:w="6693"/>
        <w:gridCol w:w="223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1786014,3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түciмдер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156166,0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77450,0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түсетін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77450,0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62615,0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 cалығы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кұралдарына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Тауарға және қызметтер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ресурстарды пайдаланудан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1349,0</w:t>
            </w:r>
          </w:p>
        </w:tc>
      </w:tr>
      <w:tr>
        <w:trPr>
          <w:trHeight w:val="11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Салыктық емес түciмдер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11213,0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2573,1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8629,9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647,0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1616692,3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1616692,3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13"/>
        <w:gridCol w:w="893"/>
        <w:gridCol w:w="773"/>
        <w:gridCol w:w="6673"/>
        <w:gridCol w:w="221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1793943,7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204457,2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185576,1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73380,9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69939,9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99421,2</w:t>
            </w:r>
          </w:p>
        </w:tc>
      </w:tr>
      <w:tr>
        <w:trPr>
          <w:trHeight w:val="8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92365,2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10980,1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10980,1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10061,3</w:t>
            </w:r>
          </w:p>
        </w:tc>
      </w:tr>
      <w:tr>
        <w:trPr>
          <w:trHeight w:val="11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түскен сомаларды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алынуын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152,8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7901,0</w:t>
            </w:r>
          </w:p>
        </w:tc>
      </w:tr>
      <w:tr>
        <w:trPr>
          <w:trHeight w:val="12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1672,1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1672,1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1672,1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1672,1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1052378,1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82081,0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82081,0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46590,0</w:t>
            </w:r>
          </w:p>
        </w:tc>
      </w:tr>
      <w:tr>
        <w:trPr>
          <w:trHeight w:val="23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іске асыруға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35006,0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817026,9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817026,9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786249,8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15271,1</w:t>
            </w:r>
          </w:p>
        </w:tc>
      </w:tr>
      <w:tr>
        <w:trPr>
          <w:trHeight w:val="22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(дарынды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мамандандырылған (жалпы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(түзету);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және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ұйымдар): мектептердің,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мектеп-интернаттарының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ұлғайту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153270,2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33958,8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8976,0</w:t>
            </w:r>
          </w:p>
        </w:tc>
      </w:tr>
      <w:tr>
        <w:trPr>
          <w:trHeight w:val="11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15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4514,0</w:t>
            </w:r>
          </w:p>
        </w:tc>
      </w:tr>
      <w:tr>
        <w:trPr>
          <w:trHeight w:val="8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7056,8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119311,4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119311,4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119550,7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102969,3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102969,3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29048,0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128,5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4494,1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2540,1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49223,8</w:t>
            </w:r>
          </w:p>
        </w:tc>
      </w:tr>
      <w:tr>
        <w:trPr>
          <w:trHeight w:val="11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712,8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16581,4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16581,4</w:t>
            </w:r>
          </w:p>
        </w:tc>
      </w:tr>
      <w:tr>
        <w:trPr>
          <w:trHeight w:val="11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15728,5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727,9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193825,9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176801,4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173397,9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173397,9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2699,5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2699,5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4689,3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4689,3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279,3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12335,2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12335,2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5871,2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88472,8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33634,6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33634,6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33634,6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11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35410,6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33710,6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33710,6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17018,6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7550,6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5101,6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4458,7</w:t>
            </w:r>
          </w:p>
        </w:tc>
      </w:tr>
      <w:tr>
        <w:trPr>
          <w:trHeight w:val="11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4258,7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5009,3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4889,3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51746,7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32335,4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11732,0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11732,0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20603,4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6706,8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85,5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жануарлардың, жануарлардан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өнімдер мен шикізаттың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иелеріне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11332,3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1018,8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6542,3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6542,3</w:t>
            </w:r>
          </w:p>
        </w:tc>
      </w:tr>
      <w:tr>
        <w:trPr>
          <w:trHeight w:val="8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6542,3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8896,5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8896,5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8896,5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7596,5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41425,5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41425,5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41425,5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41425,5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22889,2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22889,2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15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11347,0</w:t>
            </w:r>
          </w:p>
        </w:tc>
      </w:tr>
      <w:tr>
        <w:trPr>
          <w:trHeight w:val="11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11147,0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8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8007,2</w:t>
            </w:r>
          </w:p>
        </w:tc>
      </w:tr>
      <w:tr>
        <w:trPr>
          <w:trHeight w:val="12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8007,2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 мен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8621,9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8621,9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8621,9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3424,1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3066,8</w:t>
            </w:r>
          </w:p>
        </w:tc>
      </w:tr>
      <w:tr>
        <w:trPr>
          <w:trHeight w:val="11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93"/>
        <w:gridCol w:w="893"/>
        <w:gridCol w:w="793"/>
        <w:gridCol w:w="6713"/>
        <w:gridCol w:w="2173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(профициті);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-56615,4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