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37e8f" w14:textId="8a37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303 "Аманкелді ауданының 2012-2014 жылдарға арналған аудандық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2012 жылғы 30 қазандағы № 73 шешімі. Қостанай облысының Әділет департаментінде 2012 жылғы 6 қарашада № 3868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"Аманкелді ауданының 2012-2014 жылдарға арналған аудандық бюджеті туралы" 2011 жылғы 21 желтоқсанындағы 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9-6-138 нөмірімен тіркелген, 2012 жылы 13 қаңтар "Аманкелді арайы" газетінде жарияланған) шешіміне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Аманкелді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1770352,0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156166,0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11213,0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1601030,0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1778281,4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48686,0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53394,0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4708,0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-56615,4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56615,4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мына мазмұндағы </w:t>
      </w:r>
      <w:r>
        <w:rPr>
          <w:rFonts w:ascii="Times New Roman"/>
          <w:b w:val="false"/>
          <w:i w:val="false"/>
          <w:color w:val="000000"/>
          <w:sz w:val="28"/>
        </w:rPr>
        <w:t>5-3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"5-3. 2012 жылға арналған аудандық бюджетте 3066,8 мың теңге сомасында мақсатына сай пайдаланылмаған нысаналы трансферттерді қайтару қарастырылғаны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Қ. Мақсұтбаева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М. Сакетов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1-қосымша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ауданының 2012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33"/>
        <w:gridCol w:w="433"/>
        <w:gridCol w:w="473"/>
        <w:gridCol w:w="8053"/>
        <w:gridCol w:w="18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1770352,0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түciмдер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түсетін табыс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62615,0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 cалығы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кұралдарына салық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ресурстарды пайдаланудан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27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1349,0</w:t>
            </w:r>
          </w:p>
        </w:tc>
      </w:tr>
      <w:tr>
        <w:trPr>
          <w:trHeight w:val="6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Салыктық емес түciмдер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2573,1</w:t>
            </w:r>
          </w:p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сыйақылар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52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8629,9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1943,0</w:t>
            </w:r>
          </w:p>
        </w:tc>
      </w:tr>
      <w:tr>
        <w:trPr>
          <w:trHeight w:val="39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1296,0</w:t>
            </w:r>
          </w:p>
        </w:tc>
      </w:tr>
      <w:tr>
        <w:trPr>
          <w:trHeight w:val="24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  <w:tr>
        <w:trPr>
          <w:trHeight w:val="300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8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1601030,0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733"/>
        <w:gridCol w:w="693"/>
        <w:gridCol w:w="7493"/>
        <w:gridCol w:w="187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1778281,4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204457,2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185576,1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73380,9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69939,9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99421,2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10980,1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10046,3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167,8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1036199,7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46590,0</w:t>
            </w:r>
          </w:p>
        </w:tc>
      </w:tr>
      <w:tr>
        <w:trPr>
          <w:trHeight w:val="14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толмағандарды бейімдеу орталықтары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тапсырысын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817029,9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817029,9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786252,8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15271,1</w:t>
            </w:r>
          </w:p>
        </w:tc>
      </w:tr>
      <w:tr>
        <w:trPr>
          <w:trHeight w:val="14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 орта білім беру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(дарынды балаларға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(жалпы үлгідегі,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(түзету); жетім балаларға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 қамқорлығынсыз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арналған ұйымдар):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мектептердің, мектеп-интернаттарының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 мөлшерін 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ұлғайту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153755,8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34358,8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 төлемдері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4514,0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7056,8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119397,0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119550,7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49223,8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16581,4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15728,5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727,9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193832,0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176807,5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щеңберінде объектілерді жөндеу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173404,0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2699,5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4689,3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2729,3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88472,8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33634,6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345,0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35410,6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33710,6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17018,6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5101,6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4458,7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5009,3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4889,3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52256,7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32845,4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12242,0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20603,4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6706,8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11332,3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1018,8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12869,0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құрылыс,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8896,5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41425,5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22889,2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10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72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7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8007,2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бойынша борышына қызмет 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2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8621,9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3424,1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Мақсатына сай пайдаланылмаған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3066,8</w:t>
            </w:r>
          </w:p>
        </w:tc>
      </w:tr>
      <w:tr>
        <w:trPr>
          <w:trHeight w:val="7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 деңгейлерге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беруге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93"/>
        <w:gridCol w:w="693"/>
        <w:gridCol w:w="473"/>
        <w:gridCol w:w="7733"/>
        <w:gridCol w:w="1873"/>
      </w:tblGrid>
      <w:tr>
        <w:trPr>
          <w:trHeight w:val="1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4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асыруға берілетін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53394,0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(профициті);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-56615,4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56615,4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31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73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303 шешіміне 5-қосымша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Аманкелді ауданының</w:t>
      </w:r>
      <w:r>
        <w:br/>
      </w:r>
      <w:r>
        <w:rPr>
          <w:rFonts w:ascii="Times New Roman"/>
          <w:b/>
          <w:i w:val="false"/>
          <w:color w:val="000000"/>
        </w:rPr>
        <w:t>
кенттер, ауылдар (селолар),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округтердің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33"/>
        <w:gridCol w:w="693"/>
        <w:gridCol w:w="653"/>
        <w:gridCol w:w="7593"/>
        <w:gridCol w:w="183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92365,2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14319,1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13109,1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ауылы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6183,3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ауылы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8512,3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6846,3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Қабырға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Есір ауылдық округі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7169,3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Үштоғай ауылы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6950,7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6950,7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Құмкешу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6962,3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Қарынсалды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ауылы әкімінің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4915,6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7915,6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6615,6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11577,2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5871,2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Амантоғай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Аманкелді селосының әкім 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Үрпек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