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a2314" w14:textId="04a23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Ауданның ауылдық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 2012 жылға әлеуметтік қолдау шараларын ұсыну туралы</w:t>
      </w:r>
    </w:p>
    <w:p>
      <w:pPr>
        <w:spacing w:after="0"/>
        <w:ind w:left="0"/>
        <w:jc w:val="both"/>
      </w:pPr>
      <w:r>
        <w:rPr>
          <w:rFonts w:ascii="Times New Roman"/>
          <w:b w:val="false"/>
          <w:i w:val="false"/>
          <w:color w:val="000000"/>
          <w:sz w:val="28"/>
        </w:rPr>
        <w:t>Қостанай облысы Аманкелді ауданы мәслихатының 2012 жылғы 29 мамырдағы № 46 шешімі. Қостанай облысы Аманкелді ауданының Әділет басқармасында 2012 жылғы 21 маусымда № 9-6-152 тіркелді</w:t>
      </w:r>
    </w:p>
    <w:p>
      <w:pPr>
        <w:spacing w:after="0"/>
        <w:ind w:left="0"/>
        <w:jc w:val="both"/>
      </w:pPr>
      <w:bookmarkStart w:name="z1" w:id="0"/>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18-бабына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Аманкелді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Ауданның ауылдық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 2012 жылы көтерме жәрдемақы және тұрғын үй алу немесе салу үшін әлеуметтік қолдау ұсынылсын.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Кезектен тыс</w:t>
      </w:r>
      <w:r>
        <w:br/>
      </w:r>
      <w:r>
        <w:rPr>
          <w:rFonts w:ascii="Times New Roman"/>
          <w:b w:val="false"/>
          <w:i w:val="false"/>
          <w:color w:val="000000"/>
          <w:sz w:val="28"/>
        </w:rPr>
        <w:t>
</w:t>
      </w:r>
      <w:r>
        <w:rPr>
          <w:rFonts w:ascii="Times New Roman"/>
          <w:b w:val="false"/>
          <w:i/>
          <w:color w:val="000000"/>
          <w:sz w:val="28"/>
        </w:rPr>
        <w:t>      сессия төрайымы                            Ж.Олжағұлова</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 хатшысы                           Ә.Саматов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"Аманкелді ауданының кәсіпкерлік және</w:t>
      </w:r>
      <w:r>
        <w:br/>
      </w:r>
      <w:r>
        <w:rPr>
          <w:rFonts w:ascii="Times New Roman"/>
          <w:b w:val="false"/>
          <w:i w:val="false"/>
          <w:color w:val="000000"/>
          <w:sz w:val="28"/>
        </w:rPr>
        <w:t>
</w:t>
      </w:r>
      <w:r>
        <w:rPr>
          <w:rFonts w:ascii="Times New Roman"/>
          <w:b w:val="false"/>
          <w:i/>
          <w:color w:val="000000"/>
          <w:sz w:val="28"/>
        </w:rPr>
        <w:t>      ауыл шаруашылығы бөлімі" коммуналдық</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_____________________ Е.Ещанов</w:t>
      </w:r>
    </w:p>
    <w:p>
      <w:pPr>
        <w:spacing w:after="0"/>
        <w:ind w:left="0"/>
        <w:jc w:val="both"/>
      </w:pPr>
      <w:r>
        <w:rPr>
          <w:rFonts w:ascii="Times New Roman"/>
          <w:b w:val="false"/>
          <w:i/>
          <w:color w:val="000000"/>
          <w:sz w:val="28"/>
        </w:rPr>
        <w:t>      "Аманкелді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_____________________ Т.Карбозов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