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f6a" w14:textId="ba4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23 ақпандағы № 58 қаулысы. Қостанай облысы Аманкелді ауданының Әділет басқармасында 2012 жылғы 7 наурызда № 9-6-143 тіркелді. Күші жойылды - Қостанай облысы Аманкелді ауданы әкімдігінің 2012 жылғы 23 мамырдағы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әкімдігінің 2012.05.23 № 103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орындарын ұйымдастыратын жұмыс берушілердің қоса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У. Хайруллинге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М. Тобағабулов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ақпандағы № 58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593"/>
        <w:gridCol w:w="1894"/>
        <w:gridCol w:w="1828"/>
        <w:gridCol w:w="1304"/>
        <w:gridCol w:w="1194"/>
        <w:gridCol w:w="2398"/>
      </w:tblGrid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саңы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Жұмыс-тың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жатынан өте-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мекемесіне 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өтінімдері бойынша</w:t>
            </w:r>
          </w:p>
        </w:tc>
      </w:tr>
      <w:tr>
        <w:trPr>
          <w:trHeight w:val="37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1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"Нарбай"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"Ел-Нур"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"Куатбек"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"Абай-2"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"Женісбек"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"Нұрлан"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87915,5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Аманкелді ауданының жұмыспен қамту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мекемесіне 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өтінімдері бойынша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4500.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4500.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4500.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4500.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4500.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- 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"Куатбек"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–6000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–6000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"Қамысбай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Қырықмылтық"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–6000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–7000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"Женісбек"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12000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–6900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"Бахытжан"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– 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бір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