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82b9" w14:textId="f228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353 "Алтынсарин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2012 жылғы 7 желтоқсандағы № 68 шешімі. Қостанай облысының Әділет департаментінде 2012 жылғы 12 желтоқсанда № 3933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"Алтынсарин ауданының 2012-2014 жылдарға арналған аудандық бюджеті туралы" мәслихаттың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9-5-136 нөмірімен тіркелген, 2012 жылғы 6 қаңтарда "Таза бұлақ - 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Алтынсарин ауданының 2012-2014 жылдарға арналған аудандық бюджеті тиісінше,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1385521,0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401005,0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- 9544,0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- 971523,0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1403555,2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33141,0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35092,0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- 1951,0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- 600,0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-51775,2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51775,2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Есмұханов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Е. Павлюк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7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68 шешіміне қосымша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353 шешіміне 1-қосымша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Алтынсарин ауданының 2012</w:t>
      </w:r>
      <w:r>
        <w:br/>
      </w:r>
      <w:r>
        <w:rPr>
          <w:rFonts w:ascii="Times New Roman"/>
          <w:b/>
          <w:i w:val="false"/>
          <w:color w:val="000000"/>
        </w:rPr>
        <w:t>
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93"/>
        <w:gridCol w:w="373"/>
        <w:gridCol w:w="8353"/>
        <w:gridCol w:w="193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93950,0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</w:tr>
      <w:tr>
        <w:trPr>
          <w:trHeight w:val="5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36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971523,0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33"/>
        <w:gridCol w:w="693"/>
        <w:gridCol w:w="733"/>
        <w:gridCol w:w="7433"/>
        <w:gridCol w:w="195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1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1403555,2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175720,0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65506,0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79819,0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78147,5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1671,5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жоспарлау,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759867,3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23632,0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мекемелеріне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жүзеге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687877,3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686647,3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678338,3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ата-анасының қамқорлығынсыз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70237,0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86052,0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47335,7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3098,3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24619,0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170153,3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6193,0</w:t>
            </w:r>
          </w:p>
        </w:tc>
      </w:tr>
      <w:tr>
        <w:trPr>
          <w:trHeight w:val="2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148756,3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10557,3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138199,3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4004,1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байланысты,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-51775,2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51775,2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35092,0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449,4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  <w:tr>
        <w:trPr>
          <w:trHeight w:val="2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