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d98f" w14:textId="fb9d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353 "Алтынсарин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2012 жылғы 24 қазандағы № 51 шешімі. Қостанай облысының Әділет департаментінде 2012 жылғы 2 қарашада № 3865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2012-2014 жылдарға арналған аудандық бюджеті туралы" мәслихаттың 2011 жылғы 21 желтоқсандағы № 353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9-5-136 нөмірімен тіркелген, 2012 жылғы 6 қаңтарда "Таза бұлақ-Чистый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2012-2014 жылдарға арналған аудандық бюджеті тиісінше,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1366326,0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401005,0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- 3449,0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- 952328,0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1384360,2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22319,0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- 40953,2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40953,2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Қ.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Ведлер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53"/>
        <w:gridCol w:w="7153"/>
        <w:gridCol w:w="24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1366326,0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401005,0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733"/>
        <w:gridCol w:w="653"/>
        <w:gridCol w:w="6793"/>
        <w:gridCol w:w="23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1384360,2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77882,5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740283,3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жүзеге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693359,3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692129,3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683057,3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47369,7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47369,7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47369,7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 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170833,3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170833,3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149436,3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139241,3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байланысты,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-40953,2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кенттері, ауылдары (селолары), ауылдық (селолық)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693"/>
        <w:gridCol w:w="7473"/>
        <w:gridCol w:w="19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 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