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5f51" w14:textId="d605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353 "Алтынсарин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2012 жылғы 26 шілдедегі № 36 шешімі. Қостанай облысының Әділет департаментінде 2012 жылғы 31 шілдеде № 9-5-150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"Алтынсарин ауданының 2012-2014 жылдарға арналған аудандық бюджеті туралы" мәслихаттың 2011 жылғы 21 желтоқсандағы № 353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9-5-136 нөмірімен тіркелген, 2012 жылғы 6 қаңтарда "Таза бұлақ-Чистый родник"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2012-2014 жылдарға арналған аудандық бюджеті тиісінше,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1359326,0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- 395832,0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- 1622,0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- 9544,0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- 952328,0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1377809,6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22319,0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24270,0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- 1951,0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- 600,0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- 41402,6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- 41402,6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маслихаттың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С. Лысенко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маслихатының хатшысы                       А. Кенжеғарин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Павлюк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шілдедегі № 36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№ 353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776"/>
        <w:gridCol w:w="755"/>
        <w:gridCol w:w="7221"/>
        <w:gridCol w:w="238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1359326,0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395832,0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228657,0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228657,0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90373,0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90373,0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69257,0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47130,0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11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7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7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952328,0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952328,0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73"/>
        <w:gridCol w:w="873"/>
        <w:gridCol w:w="813"/>
        <w:gridCol w:w="6393"/>
        <w:gridCol w:w="23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1377809,6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174277,0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158482,0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65806,0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50695,0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78135,0</w:t>
            </w:r>
          </w:p>
        </w:tc>
      </w:tr>
      <w:tr>
        <w:trPr>
          <w:trHeight w:val="11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76405,0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14442,0</w:t>
            </w:r>
          </w:p>
        </w:tc>
      </w:tr>
      <w:tr>
        <w:trPr>
          <w:trHeight w:val="15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848492,5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33882,0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33655,0</w:t>
            </w:r>
          </w:p>
        </w:tc>
      </w:tr>
      <w:tr>
        <w:trPr>
          <w:trHeight w:val="23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801568,5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800748,5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791676,5</w:t>
            </w:r>
          </w:p>
        </w:tc>
      </w:tr>
      <w:tr>
        <w:trPr>
          <w:trHeight w:val="11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24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11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15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62268,0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9611,0</w:t>
            </w:r>
          </w:p>
        </w:tc>
      </w:tr>
      <w:tr>
        <w:trPr>
          <w:trHeight w:val="11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</w:p>
        </w:tc>
      </w:tr>
      <w:tr>
        <w:trPr>
          <w:trHeight w:val="11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92609,0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70165,0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70165,0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86689,0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50320,7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50320,7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50320,7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11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8583,3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8583,3</w:t>
            </w:r>
          </w:p>
        </w:tc>
      </w:tr>
      <w:tr>
        <w:trPr>
          <w:trHeight w:val="11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11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47983,6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47983,6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15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11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26380,6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8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16185,6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6584,5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6584,5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6584,5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4453,5</w:t>
            </w:r>
          </w:p>
        </w:tc>
      </w:tr>
      <w:tr>
        <w:trPr>
          <w:trHeight w:val="11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-41402,6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41402,6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шілдедегі № 36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№ 353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арналған ауданның кенттері, ауылдары</w:t>
      </w:r>
      <w:r>
        <w:br/>
      </w:r>
      <w:r>
        <w:rPr>
          <w:rFonts w:ascii="Times New Roman"/>
          <w:b/>
          <w:i w:val="false"/>
          <w:color w:val="000000"/>
        </w:rPr>
        <w:t>
(селолары), ауылдық (селолық) округтерінің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33"/>
        <w:gridCol w:w="873"/>
        <w:gridCol w:w="833"/>
        <w:gridCol w:w="6573"/>
        <w:gridCol w:w="22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78135,0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 (селосы 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6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