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34740" w14:textId="d9347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Ауданның ауылдық елді мекендеріне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2012 жылы ұсыну туралы</w:t>
      </w:r>
    </w:p>
    <w:p>
      <w:pPr>
        <w:spacing w:after="0"/>
        <w:ind w:left="0"/>
        <w:jc w:val="both"/>
      </w:pPr>
      <w:r>
        <w:rPr>
          <w:rFonts w:ascii="Times New Roman"/>
          <w:b w:val="false"/>
          <w:i w:val="false"/>
          <w:color w:val="000000"/>
          <w:sz w:val="28"/>
        </w:rPr>
        <w:t>Қостанай облысы Алтынсарин ауданы мәслихатының 2012 жылғы 18 мамырдағы № 29 шешімі. Қостанай облысы Алтынсарин ауданының Әділет басқармасында 2012 жылғы 5 маусымда № 9-5-149 тіркелді</w:t>
      </w:r>
    </w:p>
    <w:p>
      <w:pPr>
        <w:spacing w:after="0"/>
        <w:ind w:left="0"/>
        <w:jc w:val="both"/>
      </w:pPr>
      <w:bookmarkStart w:name="z1" w:id="0"/>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Заңының 18 бабы </w:t>
      </w:r>
      <w:r>
        <w:rPr>
          <w:rFonts w:ascii="Times New Roman"/>
          <w:b w:val="false"/>
          <w:i w:val="false"/>
          <w:color w:val="000000"/>
          <w:sz w:val="28"/>
        </w:rPr>
        <w:t>8 тармағына</w:t>
      </w:r>
      <w:r>
        <w:rPr>
          <w:rFonts w:ascii="Times New Roman"/>
          <w:b w:val="false"/>
          <w:i w:val="false"/>
          <w:color w:val="000000"/>
          <w:sz w:val="28"/>
        </w:rPr>
        <w:t xml:space="preserve"> сәйкес Алтынсарин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Ауданның ауылдық елді мекендеріне жұмыс істеуге және тұруға келген денсаулық сақтау, білім беру, әлеуметтік қамсыздандыру, мәдениет, спорт және ветеринария мамандарына 2012 жылы көтерме жәрдемақы және тұрғын үй алу немесе салу үшін әлеуметтік қолдау ұсынылсын.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Алтынсарин аудандық</w:t>
      </w:r>
      <w:r>
        <w:br/>
      </w:r>
      <w:r>
        <w:rPr>
          <w:rFonts w:ascii="Times New Roman"/>
          <w:b w:val="false"/>
          <w:i w:val="false"/>
          <w:color w:val="000000"/>
          <w:sz w:val="28"/>
        </w:rPr>
        <w:t>
</w:t>
      </w:r>
      <w:r>
        <w:rPr>
          <w:rFonts w:ascii="Times New Roman"/>
          <w:b w:val="false"/>
          <w:i/>
          <w:color w:val="000000"/>
          <w:sz w:val="28"/>
        </w:rPr>
        <w:t>      мәслихатының кезектен тыс</w:t>
      </w:r>
      <w:r>
        <w:br/>
      </w:r>
      <w:r>
        <w:rPr>
          <w:rFonts w:ascii="Times New Roman"/>
          <w:b w:val="false"/>
          <w:i w:val="false"/>
          <w:color w:val="000000"/>
          <w:sz w:val="28"/>
        </w:rPr>
        <w:t>
</w:t>
      </w:r>
      <w:r>
        <w:rPr>
          <w:rFonts w:ascii="Times New Roman"/>
          <w:b w:val="false"/>
          <w:i/>
          <w:color w:val="000000"/>
          <w:sz w:val="28"/>
        </w:rPr>
        <w:t>      сессиясының төрағасы                       С. Лысенко</w:t>
      </w:r>
    </w:p>
    <w:p>
      <w:pPr>
        <w:spacing w:after="0"/>
        <w:ind w:left="0"/>
        <w:jc w:val="both"/>
      </w:pPr>
      <w:r>
        <w:rPr>
          <w:rFonts w:ascii="Times New Roman"/>
          <w:b w:val="false"/>
          <w:i/>
          <w:color w:val="000000"/>
          <w:sz w:val="28"/>
        </w:rPr>
        <w:t>      Алтынсарин аудандық</w:t>
      </w:r>
      <w:r>
        <w:br/>
      </w:r>
      <w:r>
        <w:rPr>
          <w:rFonts w:ascii="Times New Roman"/>
          <w:b w:val="false"/>
          <w:i w:val="false"/>
          <w:color w:val="000000"/>
          <w:sz w:val="28"/>
        </w:rPr>
        <w:t>
</w:t>
      </w:r>
      <w:r>
        <w:rPr>
          <w:rFonts w:ascii="Times New Roman"/>
          <w:b w:val="false"/>
          <w:i/>
          <w:color w:val="000000"/>
          <w:sz w:val="28"/>
        </w:rPr>
        <w:t>      мәслихатының хатшысы                       А. Кенжеғарин</w:t>
      </w:r>
    </w:p>
    <w:p>
      <w:pPr>
        <w:spacing w:after="0"/>
        <w:ind w:left="0"/>
        <w:jc w:val="both"/>
      </w:pPr>
      <w:r>
        <w:rPr>
          <w:rFonts w:ascii="Times New Roman"/>
          <w:b w:val="false"/>
          <w:i w:val="false"/>
          <w:color w:val="000000"/>
          <w:sz w:val="28"/>
        </w:rPr>
        <w:t>      </w:t>
      </w:r>
      <w:r>
        <w:rPr>
          <w:rFonts w:ascii="Times New Roman"/>
          <w:b w:val="false"/>
          <w:i/>
          <w:color w:val="000000"/>
          <w:sz w:val="28"/>
        </w:rPr>
        <w:t>КЕЛІСІЛДІ:</w:t>
      </w:r>
    </w:p>
    <w:p>
      <w:pPr>
        <w:spacing w:after="0"/>
        <w:ind w:left="0"/>
        <w:jc w:val="both"/>
      </w:pPr>
      <w:r>
        <w:rPr>
          <w:rFonts w:ascii="Times New Roman"/>
          <w:b w:val="false"/>
          <w:i/>
          <w:color w:val="000000"/>
          <w:sz w:val="28"/>
        </w:rPr>
        <w:t>      "Алтынсарин ауданы әкімдігінің</w:t>
      </w:r>
      <w:r>
        <w:br/>
      </w:r>
      <w:r>
        <w:rPr>
          <w:rFonts w:ascii="Times New Roman"/>
          <w:b w:val="false"/>
          <w:i w:val="false"/>
          <w:color w:val="000000"/>
          <w:sz w:val="28"/>
        </w:rPr>
        <w:t>
</w:t>
      </w:r>
      <w:r>
        <w:rPr>
          <w:rFonts w:ascii="Times New Roman"/>
          <w:b w:val="false"/>
          <w:i/>
          <w:color w:val="000000"/>
          <w:sz w:val="28"/>
        </w:rPr>
        <w:t>      экономика және қаржы бөлімі"</w:t>
      </w:r>
      <w:r>
        <w:br/>
      </w:r>
      <w:r>
        <w:rPr>
          <w:rFonts w:ascii="Times New Roman"/>
          <w:b w:val="false"/>
          <w:i w:val="false"/>
          <w:color w:val="000000"/>
          <w:sz w:val="28"/>
        </w:rPr>
        <w:t>
</w:t>
      </w:r>
      <w:r>
        <w:rPr>
          <w:rFonts w:ascii="Times New Roman"/>
          <w:b w:val="false"/>
          <w:i/>
          <w:color w:val="000000"/>
          <w:sz w:val="28"/>
        </w:rPr>
        <w:t>      ММ бастығы</w:t>
      </w:r>
      <w:r>
        <w:br/>
      </w:r>
      <w:r>
        <w:rPr>
          <w:rFonts w:ascii="Times New Roman"/>
          <w:b w:val="false"/>
          <w:i w:val="false"/>
          <w:color w:val="000000"/>
          <w:sz w:val="28"/>
        </w:rPr>
        <w:t>
</w:t>
      </w:r>
      <w:r>
        <w:rPr>
          <w:rFonts w:ascii="Times New Roman"/>
          <w:b w:val="false"/>
          <w:i/>
          <w:color w:val="000000"/>
          <w:sz w:val="28"/>
        </w:rPr>
        <w:t>      __________________ Е. Павлюк</w:t>
      </w:r>
    </w:p>
    <w:p>
      <w:pPr>
        <w:spacing w:after="0"/>
        <w:ind w:left="0"/>
        <w:jc w:val="both"/>
      </w:pPr>
      <w:r>
        <w:rPr>
          <w:rFonts w:ascii="Times New Roman"/>
          <w:b w:val="false"/>
          <w:i/>
          <w:color w:val="000000"/>
          <w:sz w:val="28"/>
        </w:rPr>
        <w:t>      "Алтынсарин ауданы әкімдігінің</w:t>
      </w:r>
      <w:r>
        <w:br/>
      </w:r>
      <w:r>
        <w:rPr>
          <w:rFonts w:ascii="Times New Roman"/>
          <w:b w:val="false"/>
          <w:i w:val="false"/>
          <w:color w:val="000000"/>
          <w:sz w:val="28"/>
        </w:rPr>
        <w:t>
</w:t>
      </w:r>
      <w:r>
        <w:rPr>
          <w:rFonts w:ascii="Times New Roman"/>
          <w:b w:val="false"/>
          <w:i/>
          <w:color w:val="000000"/>
          <w:sz w:val="28"/>
        </w:rPr>
        <w:t>      кәсіпкерлік және ауыл шаруашылық</w:t>
      </w:r>
      <w:r>
        <w:br/>
      </w:r>
      <w:r>
        <w:rPr>
          <w:rFonts w:ascii="Times New Roman"/>
          <w:b w:val="false"/>
          <w:i w:val="false"/>
          <w:color w:val="000000"/>
          <w:sz w:val="28"/>
        </w:rPr>
        <w:t>
</w:t>
      </w:r>
      <w:r>
        <w:rPr>
          <w:rFonts w:ascii="Times New Roman"/>
          <w:b w:val="false"/>
          <w:i/>
          <w:color w:val="000000"/>
          <w:sz w:val="28"/>
        </w:rPr>
        <w:t>      бөлімі" ММ бастығының</w:t>
      </w:r>
      <w:r>
        <w:br/>
      </w:r>
      <w:r>
        <w:rPr>
          <w:rFonts w:ascii="Times New Roman"/>
          <w:b w:val="false"/>
          <w:i w:val="false"/>
          <w:color w:val="000000"/>
          <w:sz w:val="28"/>
        </w:rPr>
        <w:t>
</w:t>
      </w:r>
      <w:r>
        <w:rPr>
          <w:rFonts w:ascii="Times New Roman"/>
          <w:b w:val="false"/>
          <w:i/>
          <w:color w:val="000000"/>
          <w:sz w:val="28"/>
        </w:rPr>
        <w:t>      міндетін атқарушы</w:t>
      </w:r>
      <w:r>
        <w:br/>
      </w:r>
      <w:r>
        <w:rPr>
          <w:rFonts w:ascii="Times New Roman"/>
          <w:b w:val="false"/>
          <w:i w:val="false"/>
          <w:color w:val="000000"/>
          <w:sz w:val="28"/>
        </w:rPr>
        <w:t>
</w:t>
      </w:r>
      <w:r>
        <w:rPr>
          <w:rFonts w:ascii="Times New Roman"/>
          <w:b w:val="false"/>
          <w:i/>
          <w:color w:val="000000"/>
          <w:sz w:val="28"/>
        </w:rPr>
        <w:t>      __________________ Е. Самидосов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