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3d1b" w14:textId="3273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ауыл шаруашылығы дақылдарын оңтайлы себу мерзімдерін және субсидия алушылардың тізіміне қосуға өтінімдерді ұсыну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2012 жылғы 10 мамырдағы № 111 қаулысы. Қостанай облысы Алтынсарин ауданының Әділет басқармасында 2012 жылғы 25 мамырда № 9-5-148 тіркелді. Күші жойылды - Қостанай облысы Алтынсарин ауданы әкімдігінің 2012 жылғы 23 шілдедегі № 179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Алтынсарин ауданы әкімдігінің 2012.07.23 № 179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арттыруға жергілікті бюджеттерден субсидиялау қағидасын бекіту туралы" қаулысымен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2012 жылғы 4 сәуірдегі № 1-129 "Қостанай ауыл шаруашылығы ғылыми-зерттеу институты" жауапкершілігі шектеулі серіктестігінің ұсыныстары негізінде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1.Субсидия алушылардың тізіміне қосуға өтінімдерді ұсыну мерзімдері 2012 жылдың 10 маусымына дейін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субсидияланатын басым ауыл шаруашылығы дақылдарының түрлері бойынша оңтайлы себу мерзімдері осы қаулының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Б.М. Нүрғалиевке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субсидияланатын басым ауыл шаруашылығы дақылдар түрлері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453"/>
        <w:gridCol w:w="523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атауы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(күздік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дақылдардан басқа)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шөптерінен басқа)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сәуірден 15 шілдеге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сәуірден 1 тамызға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дәнді дақылдар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