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07a" w14:textId="6e7d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30 желтоқсандағы № 372 "2012 жылға Алтынсарин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2012 жылғы 10 мамырдағы № 97 қаулысы. Қостанай облысы Алтынсарин ауданының Әділет басқармасында 2012 жылғы 25 мамырда № 9-5-147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пробация қызметі мәселелері бойынша өзгерістер мен толықтырулар енгізу туралы" Қазақстан Республикасының 2012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"2012 жылға Алтынсарин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9-5-138 тіркелген, 2012 жылғы 2 ақпанда "Таза бұлақ - Чистый родник"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"2012 жылға 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проценті мөлшерінде";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"Алтынсарин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орындарының жолдауын квотаға сәйкес қамтамасыз етсін.".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