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2670" w14:textId="7272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30 желтоқсандағы № 371 "2012 жылға Алтынсарин ауданының әкімшілік аумағында тұратын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2012 жылғы 16 сәуірдегі № 92 қаулысы. Қостанай облысы Алтынсарин ауданының Әділет басқармасында 2012 жылғы 14 мамырда № 9-5-145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пробация қызметі мәселелері бойынша өзгерістер мен толықтырулар енгізу туралы" Қазақстан Республикасының 2012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Алтынсарин ауданының әкімшілік аумағында тұратын халықтың нысаналы топтарын анықтау туралы" 2011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9-5-137 тіркелген, 2012 жылғы 2 ақпанда "Таза бұлақ - Чистый родник"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