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161" w14:textId="f6e1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9 сәуірдегі № 22 шешімі. Қостанай облысы Алтынсарин ауданының Әділет басқармасында 2012 жылғы 13 сәуірде № 9-5-143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9-5-136 нөмірімен тіркелген, 2012 жылғы 6 қаңтарда "Таза бұлақ-Чистый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- 1335455,0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- 380673,0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- 952457,0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- 1349089,2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- 22768,4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- 24719,4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-41402,6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- 41402,6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Ғ. Жүзбаев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Кенжеғарин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293"/>
        <w:gridCol w:w="8453"/>
        <w:gridCol w:w="18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13"/>
        <w:gridCol w:w="673"/>
        <w:gridCol w:w="653"/>
        <w:gridCol w:w="755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1349089,2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844577,1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802028,1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801208,1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53"/>
        <w:gridCol w:w="841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53"/>
        <w:gridCol w:w="653"/>
        <w:gridCol w:w="755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702520,0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353"/>
        <w:gridCol w:w="833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713"/>
        <w:gridCol w:w="73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774554,0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