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5fcd" w14:textId="fb85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8 ақпандағы № 11 шешімі. Қостанай облысы Алтынсарин ауданының Әділет басқармасында 2012 жылғы 14 ақпанда № 9-5-141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9-5-136 нөмірімен тіркелген, 2012 жылғы 6 қаңтарда "Таза бұлақ-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 1, 2 және 3-қосымшаларға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- 1338379,0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- 380673,0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- 955381,0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- 1352013,2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- 22768,4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- 24719,4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- 41402,6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- 41402,6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Мақышев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Кенжеғарин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№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33"/>
        <w:gridCol w:w="813"/>
        <w:gridCol w:w="7113"/>
        <w:gridCol w:w="20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1338379,0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174955,0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125098,0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70627,0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47130,0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1053"/>
        <w:gridCol w:w="973"/>
        <w:gridCol w:w="5853"/>
        <w:gridCol w:w="22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1352013,2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150943,0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58628,0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53695,0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14602,0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846221,1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802928,1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802108,1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792136,1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мекемелері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50894,0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12074,0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11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4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6075,1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3944,1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22768,4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-41402,6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№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№ 353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ауданның кенттері, ауылдары (селолары),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73"/>
        <w:gridCol w:w="833"/>
        <w:gridCol w:w="973"/>
        <w:gridCol w:w="615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77924,0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 (селосы)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 (селосы)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