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4f4d" w14:textId="f544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 практикасынан өту үшін жұмыс орындарын ұйымдастыруға жұмыс берушілер тізбесін 2012 жылға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2012 жылғы 27 қаңтардағы № 37 қаулысы. Қостанай облысы Алтынсарин ауданының Әділет басқармасында 2012 жылғы 9 ақпанда № 9-5-139 тіркелді. Күші жойылды - Қостанай облысы Алтынсарин ауданы әкімдігінің 2012 жылғы 10 мамырдағы № 112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Алтынсарин ауданы әкімдігінің 2012.05.10 № 112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2011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жастар практикасынан өту үшін жұмыс орындарын ұйымдастыруға жұмыс берушілер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 қаулысымен бекітілген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практикасынан өту үшін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ұйымдастыруға жұмыс</w:t>
      </w:r>
      <w:r>
        <w:br/>
      </w:r>
      <w:r>
        <w:rPr>
          <w:rFonts w:ascii="Times New Roman"/>
          <w:b/>
          <w:i w:val="false"/>
          <w:color w:val="000000"/>
        </w:rPr>
        <w:t>
берушілердің 2012 жылға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3126"/>
        <w:gridCol w:w="2535"/>
        <w:gridCol w:w="1921"/>
        <w:gridCol w:w="1746"/>
        <w:gridCol w:w="2273"/>
      </w:tblGrid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(мамандық)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</w:tr>
      <w:tr>
        <w:trPr>
          <w:trHeight w:val="79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4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6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8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Обаған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8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(аудармашы)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