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f8f5" w14:textId="ad3f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21 желтоқсандағы № 475 "Лисаков қаласының 2012-2014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2012 жылғы 24 қазандағы № 59 шешімі. Қостанай облысы Әділет департаментінде 2012 жылғы 30 қазанда № 3858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"Лисаков қаласының 2012-2014 жылдарға арналған бюджеті туралы"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475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9-4-196 нөмірімен тіркелген, 2012 жылғы 19, 26 қаңтарда, 2 ақпанда "Лисаковская новь"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Лисаков қаласының 2012-2014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2552717,7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1863806,0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15507,0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12656,0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660748,7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2661383,5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50000,0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50000,0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12000,0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-170665,8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170665,8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2012 жылға арналған Лисаков қаласы әкімдігінің резерві 0 болып құрылғаны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VІ сессияның төрайымы                      В. Сычева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Г. Жарылқасымова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"Лисаков қаласы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Н. Турлубекова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24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59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475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713"/>
        <w:gridCol w:w="691"/>
        <w:gridCol w:w="7770"/>
        <w:gridCol w:w="234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2552717,7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1863806,0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644954,0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644954,0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471776,0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471776,0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209259,0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128944,0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16795,0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63520,0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 салықтар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532229,0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332245,0</w:t>
            </w:r>
          </w:p>
        </w:tc>
      </w:tr>
      <w:tr>
        <w:trPr>
          <w:trHeight w:val="7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187328,0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12656,0</w:t>
            </w:r>
          </w:p>
        </w:tc>
      </w:tr>
      <w:tr>
        <w:trPr>
          <w:trHeight w:val="14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міндетті төлемдер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15507,0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14747,0</w:t>
            </w:r>
          </w:p>
        </w:tc>
      </w:tr>
      <w:tr>
        <w:trPr>
          <w:trHeight w:val="8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7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10171,0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кірістер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12656,0</w:t>
            </w:r>
          </w:p>
        </w:tc>
      </w:tr>
      <w:tr>
        <w:trPr>
          <w:trHeight w:val="7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8286,0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660748,7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660748,7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660748,7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89"/>
        <w:gridCol w:w="727"/>
        <w:gridCol w:w="792"/>
        <w:gridCol w:w="7301"/>
        <w:gridCol w:w="230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2661383,5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152804,0</w:t>
            </w:r>
          </w:p>
        </w:tc>
      </w:tr>
      <w:tr>
        <w:trPr>
          <w:trHeight w:val="7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108615,0</w:t>
            </w:r>
          </w:p>
        </w:tc>
      </w:tr>
      <w:tr>
        <w:trPr>
          <w:trHeight w:val="7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60550,0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54536,0</w:t>
            </w:r>
          </w:p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6014,0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27365,0</w:t>
            </w:r>
          </w:p>
        </w:tc>
      </w:tr>
      <w:tr>
        <w:trPr>
          <w:trHeight w:val="7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27365,0</w:t>
            </w:r>
          </w:p>
        </w:tc>
      </w:tr>
      <w:tr>
        <w:trPr>
          <w:trHeight w:val="15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19137,0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1838,0</w:t>
            </w:r>
          </w:p>
        </w:tc>
      </w:tr>
      <w:tr>
        <w:trPr>
          <w:trHeight w:val="11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сомаларды толық алынуын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1833,0</w:t>
            </w:r>
          </w:p>
        </w:tc>
      </w:tr>
      <w:tr>
        <w:trPr>
          <w:trHeight w:val="11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3034,0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16824,0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16824,0</w:t>
            </w:r>
          </w:p>
        </w:tc>
      </w:tr>
      <w:tr>
        <w:trPr>
          <w:trHeight w:val="15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16104,0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11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1109095,0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234705,0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 қолдау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10138,0</w:t>
            </w:r>
          </w:p>
        </w:tc>
      </w:tr>
      <w:tr>
        <w:trPr>
          <w:trHeight w:val="30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224474,0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219755,0</w:t>
            </w:r>
          </w:p>
        </w:tc>
      </w:tr>
      <w:tr>
        <w:trPr>
          <w:trHeight w:val="30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2409,0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тапсырысын іске асыруға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709786,0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709786,0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598109,0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98311,0</w:t>
            </w:r>
          </w:p>
        </w:tc>
      </w:tr>
      <w:tr>
        <w:trPr>
          <w:trHeight w:val="15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мектептері" ДБҰ-ның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</w:p>
        </w:tc>
      </w:tr>
      <w:tr>
        <w:trPr>
          <w:trHeight w:val="30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(дарынды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мамандандырылған (жалпы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(түзету);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және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ұйымдар): мектептердің,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мектеп-интернаттарының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ұлғайту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164604,0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133858,0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9169,0</w:t>
            </w:r>
          </w:p>
        </w:tc>
      </w:tr>
      <w:tr>
        <w:trPr>
          <w:trHeight w:val="11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8748,0</w:t>
            </w:r>
          </w:p>
        </w:tc>
      </w:tr>
      <w:tr>
        <w:trPr>
          <w:trHeight w:val="11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өткізу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4595,0</w:t>
            </w:r>
          </w:p>
        </w:tc>
      </w:tr>
      <w:tr>
        <w:trPr>
          <w:trHeight w:val="19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12006,0</w:t>
            </w:r>
          </w:p>
        </w:tc>
      </w:tr>
      <w:tr>
        <w:trPr>
          <w:trHeight w:val="11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96870,0</w:t>
            </w:r>
          </w:p>
        </w:tc>
      </w:tr>
      <w:tr>
        <w:trPr>
          <w:trHeight w:val="7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30746,0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30746,0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7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12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дәрігерлік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көрсететін ең жақын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ұйымына жеткізуді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125233,0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93540,0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28118,0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1701,0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18203,0</w:t>
            </w:r>
          </w:p>
        </w:tc>
      </w:tr>
      <w:tr>
        <w:trPr>
          <w:trHeight w:val="11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8509,0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әлеуметтiк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2130,0</w:t>
            </w:r>
          </w:p>
        </w:tc>
      </w:tr>
      <w:tr>
        <w:trPr>
          <w:trHeight w:val="15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8992,0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31693,0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31693,0</w:t>
            </w:r>
          </w:p>
        </w:tc>
      </w:tr>
      <w:tr>
        <w:trPr>
          <w:trHeight w:val="14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31051,0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472395,0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198505,0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</w:tr>
      <w:tr>
        <w:trPr>
          <w:trHeight w:val="7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үйымдастыру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192455,0</w:t>
            </w:r>
          </w:p>
        </w:tc>
      </w:tr>
      <w:tr>
        <w:trPr>
          <w:trHeight w:val="7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67622,0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124833,0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169719,0</w:t>
            </w:r>
          </w:p>
        </w:tc>
      </w:tr>
      <w:tr>
        <w:trPr>
          <w:trHeight w:val="11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2331,0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167388,0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167388,0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104171,0</w:t>
            </w:r>
          </w:p>
        </w:tc>
      </w:tr>
      <w:tr>
        <w:trPr>
          <w:trHeight w:val="7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2257,0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87567,0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10766,0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18448,0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58202,0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9786,0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абаттандыруды дамыту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9786,0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144351,0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40290,0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7548,0</w:t>
            </w:r>
          </w:p>
        </w:tc>
      </w:tr>
      <w:tr>
        <w:trPr>
          <w:trHeight w:val="7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32742,0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32742,0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14636,0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14636,0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15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50254,0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28983,0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жұмыс істеуі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25499,0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3484,0</w:t>
            </w:r>
          </w:p>
        </w:tc>
      </w:tr>
      <w:tr>
        <w:trPr>
          <w:trHeight w:val="7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21271,0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3968,0</w:t>
            </w:r>
          </w:p>
        </w:tc>
      </w:tr>
      <w:tr>
        <w:trPr>
          <w:trHeight w:val="7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17303,0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39171,0</w:t>
            </w:r>
          </w:p>
        </w:tc>
      </w:tr>
      <w:tr>
        <w:trPr>
          <w:trHeight w:val="7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19678,0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5663,0</w:t>
            </w:r>
          </w:p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13624,0</w:t>
            </w:r>
          </w:p>
        </w:tc>
      </w:tr>
      <w:tr>
        <w:trPr>
          <w:trHeight w:val="7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8893,0</w:t>
            </w:r>
          </w:p>
        </w:tc>
      </w:tr>
      <w:tr>
        <w:trPr>
          <w:trHeight w:val="15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10600,0</w:t>
            </w:r>
          </w:p>
        </w:tc>
      </w:tr>
      <w:tr>
        <w:trPr>
          <w:trHeight w:val="11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19270,0</w:t>
            </w:r>
          </w:p>
        </w:tc>
      </w:tr>
      <w:tr>
        <w:trPr>
          <w:trHeight w:val="7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19270,0</w:t>
            </w:r>
          </w:p>
        </w:tc>
      </w:tr>
      <w:tr>
        <w:trPr>
          <w:trHeight w:val="7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19270,0</w:t>
            </w:r>
          </w:p>
        </w:tc>
      </w:tr>
      <w:tr>
        <w:trPr>
          <w:trHeight w:val="11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17931,0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7046,0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6739,0</w:t>
            </w:r>
          </w:p>
        </w:tc>
      </w:tr>
      <w:tr>
        <w:trPr>
          <w:trHeight w:val="11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6680,0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11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14771,0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14771,0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8473,0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6198,0</w:t>
            </w:r>
          </w:p>
        </w:tc>
      </w:tr>
      <w:tr>
        <w:trPr>
          <w:trHeight w:val="11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122035,7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122035,7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1685,0</w:t>
            </w:r>
          </w:p>
        </w:tc>
      </w:tr>
      <w:tr>
        <w:trPr>
          <w:trHeight w:val="11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120350,7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72846,7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47504,0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190402,0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6501,0</w:t>
            </w:r>
          </w:p>
        </w:tc>
      </w:tr>
      <w:tr>
        <w:trPr>
          <w:trHeight w:val="11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5798,0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183901,0</w:t>
            </w:r>
          </w:p>
        </w:tc>
      </w:tr>
      <w:tr>
        <w:trPr>
          <w:trHeight w:val="11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183901,0</w:t>
            </w:r>
          </w:p>
        </w:tc>
      </w:tr>
      <w:tr>
        <w:trPr>
          <w:trHeight w:val="15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шешуге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159409,0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284777,8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284777,8</w:t>
            </w:r>
          </w:p>
        </w:tc>
      </w:tr>
      <w:tr>
        <w:trPr>
          <w:trHeight w:val="7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284777,8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6893,8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271118,0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4617,0</w:t>
            </w:r>
          </w:p>
        </w:tc>
      </w:tr>
      <w:tr>
        <w:trPr>
          <w:trHeight w:val="18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11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 жөндеу жүргізуге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11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8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-170665,8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170665,8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24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59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475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кенттің, ауылдың (селоның),</w:t>
      </w:r>
      <w:r>
        <w:br/>
      </w:r>
      <w:r>
        <w:rPr>
          <w:rFonts w:ascii="Times New Roman"/>
          <w:b/>
          <w:i w:val="false"/>
          <w:color w:val="000000"/>
        </w:rPr>
        <w:t>
ауылдық (селолық) округ әкімі аппараттарының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618"/>
        <w:gridCol w:w="726"/>
        <w:gridCol w:w="769"/>
        <w:gridCol w:w="7377"/>
        <w:gridCol w:w="2087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кенті 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46583,0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21091,0</w:t>
            </w:r>
          </w:p>
        </w:tc>
      </w:tr>
      <w:tr>
        <w:trPr>
          <w:trHeight w:val="7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21091,0</w:t>
            </w:r>
          </w:p>
        </w:tc>
      </w:tr>
      <w:tr>
        <w:trPr>
          <w:trHeight w:val="7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21091,0</w:t>
            </w:r>
          </w:p>
        </w:tc>
      </w:tr>
      <w:tr>
        <w:trPr>
          <w:trHeight w:val="11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16301,0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10231,0</w:t>
            </w:r>
          </w:p>
        </w:tc>
      </w:tr>
      <w:tr>
        <w:trPr>
          <w:trHeight w:val="7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10231,0</w:t>
            </w:r>
          </w:p>
        </w:tc>
      </w:tr>
      <w:tr>
        <w:trPr>
          <w:trHeight w:val="4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 қолдау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10138,0</w:t>
            </w:r>
          </w:p>
        </w:tc>
      </w:tr>
      <w:tr>
        <w:trPr>
          <w:trHeight w:val="15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6028,0</w:t>
            </w:r>
          </w:p>
        </w:tc>
      </w:tr>
      <w:tr>
        <w:trPr>
          <w:trHeight w:val="7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927,0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7548,0</w:t>
            </w:r>
          </w:p>
        </w:tc>
      </w:tr>
      <w:tr>
        <w:trPr>
          <w:trHeight w:val="7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7548,0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қолдау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1685,0</w:t>
            </w:r>
          </w:p>
        </w:tc>
      </w:tr>
      <w:tr>
        <w:trPr>
          <w:trHeight w:val="7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1685,0</w:t>
            </w:r>
          </w:p>
        </w:tc>
      </w:tr>
      <w:tr>
        <w:trPr>
          <w:trHeight w:val="11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1685,0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"Красногор селосы 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14180,0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13309,0</w:t>
            </w:r>
          </w:p>
        </w:tc>
      </w:tr>
      <w:tr>
        <w:trPr>
          <w:trHeight w:val="7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13309,0</w:t>
            </w:r>
          </w:p>
        </w:tc>
      </w:tr>
      <w:tr>
        <w:trPr>
          <w:trHeight w:val="11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7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10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дәрігерлік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көрсететін ең жақын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ұйымына жеткізуді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</w:tr>
      <w:tr>
        <w:trPr>
          <w:trHeight w:val="7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619,0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