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f849" w14:textId="304f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10 қаңтардағы № 2 "2012 жылы ақылы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25 қыркүйектегі № 416 қаулысы. Қостанай облысының Әділет департаментінде 2012 жылғы 11 қазанда № 3847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жылы ақылы қоғамдық жұмыстарды ұйымдастыру туралы" 2012 жылғы 10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9-4-198 болып тіркелген, 2012 жылғы 9 ақпанда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нақты жағдайлары, қоғамдық жұмыстарға қатысатын жұмыссыздардың еңбегіне төленетін ақының мөлшері және оларды қаржыландыру көзі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416 қаулысына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көлемдері және нақты жағдайлары,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қатысатын жұмыссыздардың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2170"/>
        <w:gridCol w:w="1700"/>
        <w:gridCol w:w="2000"/>
        <w:gridCol w:w="3239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көлемдері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 плюс"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130 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- 106 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кентінде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селосында - 8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406"/>
        <w:gridCol w:w="2784"/>
        <w:gridCol w:w="4276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ақының мөлшері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 мөлшері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қаралды,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кентінде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 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селосында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аспауға 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заңнамаға сәйкес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 мен қорғауды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нұсқау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уақытша еңбекке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 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мен жұмыскер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барлық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сақтау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