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e548" w14:textId="24be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475 "Лисаков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2012 жылғы 26 шілдедегі № 45 шешімі. Қостанай облысының Әділет департаментінде 2012 жылғы 31 шілдеде № 9-4-211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"Лисаков қаласының 2012-2014 жылдарға арналған бюджеті туралы" 2011 жылғы 21 желтоқсандағы № 475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9-4-196 нөмірімен тіркелген, 2012 жылғы 19, 26 қаңтарда, 2 ақпанда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2507717,7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1815462,0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17521,0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13986,0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660748,7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2616383,5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50000,0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-170665,8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170665,8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арналған Лисаков қаласының бюджетінде республикалық бюджеттен нысаналы ағымдағы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8994,0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беретін мемлекеттiк мекемелердегi физика, химия, биология кабинеттерiн оқу жабдығымен жарақтандыруға 8194,0 мың теңге сомасында,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2310,0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12006,0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мекемелеріндегі күндізгі болу бөлімшесінің желісін дамытуға 4810,0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898,0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14544,0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еңбекақыны арттыруға 1324,0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22316,0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8992,0 мың теңге сомасында,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7749,0 мың теңге сомасында, жастар практикасына 5575,0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3519,0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абаттандыру мәселелерін шешуге 159409,0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 сессияның төрағасы                       Г. Будкевич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Ш. Бекмухамедова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3"/>
        <w:gridCol w:w="946"/>
        <w:gridCol w:w="7452"/>
        <w:gridCol w:w="240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2507717,7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1815462,0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629354,0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629354,0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314715,0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187328,0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</w:p>
        </w:tc>
      </w:tr>
      <w:tr>
        <w:trPr>
          <w:trHeight w:val="14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17521,0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17271,0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77"/>
        <w:gridCol w:w="1680"/>
        <w:gridCol w:w="587"/>
        <w:gridCol w:w="3839"/>
        <w:gridCol w:w="18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2616383,5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1102963,0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236216,0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30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223576,0</w:t>
            </w:r>
          </w:p>
        </w:tc>
      </w:tr>
      <w:tr>
        <w:trPr>
          <w:trHeight w:val="30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708808,0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708808,0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98139,0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30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127193,0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19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199132,0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үйымдастыру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192287,0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67471,0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15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124419,7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124419,7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120985,7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73481,7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185177,0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15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159409,0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3"/>
        <w:gridCol w:w="713"/>
        <w:gridCol w:w="7452"/>
        <w:gridCol w:w="264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2316379,0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1850041,0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644216,0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206105,0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67430,0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281589,0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193628,0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14113,0</w:t>
            </w:r>
          </w:p>
        </w:tc>
      </w:tr>
      <w:tr>
        <w:trPr>
          <w:trHeight w:val="14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88"/>
        <w:gridCol w:w="726"/>
        <w:gridCol w:w="790"/>
        <w:gridCol w:w="7114"/>
        <w:gridCol w:w="253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2304379,0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126355,0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89855,0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52832,0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52832,0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15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15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1045228,0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230956,0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220684,0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220684,0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793907,0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793907,0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698835,0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80781,0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32705,0</w:t>
            </w:r>
          </w:p>
        </w:tc>
      </w:tr>
      <w:tr>
        <w:trPr>
          <w:trHeight w:val="14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390224,0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276035,0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үйымдастыру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273090,0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273090,0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99077,0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15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26848,0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23031,0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4376,0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20784,0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15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53735,0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15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8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