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139f85" w14:textId="5139f8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Мәслихаттың 2011 жылғы 21 желтоқсандағы № 475 "Лисаков қаласының 2012-2014 жылдарға арналған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Лисаков қаласы мәслихатының 2012 жылғы 15 мамырдағы № 37 шешімі. Қостанай облысы Лисаков қаласының Әділет басқармасында 2012 жылғы 17 мамырда № 9-4-208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2008 жылғы 4 желтоқсандағы Бюджет кодексінің </w:t>
      </w:r>
      <w:r>
        <w:rPr>
          <w:rFonts w:ascii="Times New Roman"/>
          <w:b w:val="false"/>
          <w:i w:val="false"/>
          <w:color w:val="000000"/>
          <w:sz w:val="28"/>
        </w:rPr>
        <w:t>106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109-баптарына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Лисаков қалалық мәслихаты </w:t>
      </w:r>
      <w:r>
        <w:rPr>
          <w:rFonts w:ascii="Times New Roman"/>
          <w:b/>
          <w:i w:val="false"/>
          <w:color w:val="000000"/>
          <w:sz w:val="28"/>
        </w:rPr>
        <w:t>ШЕШТІ: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Мәслихаттың "Лисаков қаласының 2012-2014 жылдарға арналған бюджеті туралы" 2011 жылғы 21 желтоқсандағы </w:t>
      </w:r>
      <w:r>
        <w:rPr>
          <w:rFonts w:ascii="Times New Roman"/>
          <w:b w:val="false"/>
          <w:i w:val="false"/>
          <w:color w:val="000000"/>
          <w:sz w:val="28"/>
        </w:rPr>
        <w:t>№ 475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шешіміне (Нормативтік құқықтық актілерді мемлекеттік тіркеу тізілімінде 9-4-196 нөмірімен тіркелген, 2012 жылғы 19, 26 қаңтарда, 2 ақпанда "Лисаковская новь" газетінде жарияланған) мынадай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шешімнің </w:t>
      </w:r>
      <w:r>
        <w:rPr>
          <w:rFonts w:ascii="Times New Roman"/>
          <w:b w:val="false"/>
          <w:i w:val="false"/>
          <w:color w:val="000000"/>
          <w:sz w:val="28"/>
        </w:rPr>
        <w:t>1-тармағы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"1. Лисаков қаласының 2012-2014 жылдарға арналған бюджеті тиісінше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 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2012 жылға мынадай көлемдерде бекітілсін: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кірістер – 2457918,7 мың теңге,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1734035,0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10171,0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– 51386,0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662326,7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шығындар – 2566584,5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50000,0 мың теңге,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50000,0 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12000,0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-170665,8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170665,8 мың теңге.".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шешімнің </w:t>
      </w:r>
      <w:r>
        <w:rPr>
          <w:rFonts w:ascii="Times New Roman"/>
          <w:b w:val="false"/>
          <w:i w:val="false"/>
          <w:color w:val="000000"/>
          <w:sz w:val="28"/>
        </w:rPr>
        <w:t>5-тармағы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"5. 2012 жылға арналған Лисаков қаласының бюджетінде облыстық бюджеттен нысаналы ағымдағы трансферттер көзделгені ескерілсін,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білім беру ұйымдарының материалдық-техникалық базасын нығайтуға 4200,0 мың теңге сомасында;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коммуналдық меншік объектілерінің материалдық-техникалық базасын нығайтуға 5500,0 мың теңге сомасында;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кондоминиум объектілеріне техникалық паспорттар дайындауға 490,0 мың теңге сомасында.".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шешімнің </w:t>
      </w:r>
      <w:r>
        <w:rPr>
          <w:rFonts w:ascii="Times New Roman"/>
          <w:b w:val="false"/>
          <w:i w:val="false"/>
          <w:color w:val="000000"/>
          <w:sz w:val="28"/>
        </w:rPr>
        <w:t>6-тармағы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"6. 2012 жылға арналған Лисаков қаласының бюджетінде облыстық бюджеттен дамуға трансферттер көзделгені ескерілсін,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сумен жабдықтау және су бұру жүйесін дамытуға 16703,0 мың теңге сомасында;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жылу-энергетикалық жүйені дамытуға 14446,0 мың теңге сомасында;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көлік инфрақұрылымын дамытуға 47261,7 мың теңге сомасында.".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шешімнің 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 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шешім 2012 жылғы 1 қаңтардан бастап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Мәслихаттың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ІV сессияның төрағасы                      Д. Мироненко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Қалалық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мәслихатының хатшысы                       Г. Жарылқасымова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КЕЛІСІЛДІ: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"Лисаков қаласы әкімдігінің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экономика және бюджеттік жоспарлау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бөлімі" мемлекеттік мекемесі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бастығының міндетін атқарушы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________________ В. Денисенко</w:t>
      </w:r>
    </w:p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Мәслихаттың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2012 жылғы 15 мамырдағы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37 шешіміне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қосымша           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Мәслихаттың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2011 жылғы 21 желтоқсандағы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475 шешіміне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1- қосымша         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Лисаков қаласының 2012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11"/>
        <w:gridCol w:w="759"/>
        <w:gridCol w:w="578"/>
        <w:gridCol w:w="7349"/>
        <w:gridCol w:w="2723"/>
      </w:tblGrid>
      <w:tr>
        <w:trPr>
          <w:trHeight w:val="37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27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</w:t>
            </w:r>
          </w:p>
        </w:tc>
      </w:tr>
      <w:tr>
        <w:trPr>
          <w:trHeight w:val="37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І. Кірістер</w:t>
            </w:r>
          </w:p>
        </w:tc>
        <w:tc>
          <w:tcPr>
            <w:tcW w:w="2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2457918,7</w:t>
            </w:r>
          </w:p>
        </w:tc>
      </w:tr>
      <w:tr>
        <w:trPr>
          <w:trHeight w:val="37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</w:p>
        </w:tc>
        <w:tc>
          <w:tcPr>
            <w:tcW w:w="2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1734035,0</w:t>
            </w:r>
          </w:p>
        </w:tc>
      </w:tr>
      <w:tr>
        <w:trPr>
          <w:trHeight w:val="37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</w:p>
        </w:tc>
        <w:tc>
          <w:tcPr>
            <w:tcW w:w="2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594874,0</w:t>
            </w:r>
          </w:p>
        </w:tc>
      </w:tr>
      <w:tr>
        <w:trPr>
          <w:trHeight w:val="37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</w:p>
        </w:tc>
        <w:tc>
          <w:tcPr>
            <w:tcW w:w="2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594874,0</w:t>
            </w:r>
          </w:p>
        </w:tc>
      </w:tr>
      <w:tr>
        <w:trPr>
          <w:trHeight w:val="36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2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438776,0</w:t>
            </w:r>
          </w:p>
        </w:tc>
      </w:tr>
      <w:tr>
        <w:trPr>
          <w:trHeight w:val="37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2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438776,0</w:t>
            </w:r>
          </w:p>
        </w:tc>
      </w:tr>
      <w:tr>
        <w:trPr>
          <w:trHeight w:val="37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Меншікке салынатын салықтар</w:t>
            </w:r>
          </w:p>
        </w:tc>
        <w:tc>
          <w:tcPr>
            <w:tcW w:w="2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208359,0</w:t>
            </w:r>
          </w:p>
        </w:tc>
      </w:tr>
      <w:tr>
        <w:trPr>
          <w:trHeight w:val="37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Мүлікке салынатын салықтар</w:t>
            </w:r>
          </w:p>
        </w:tc>
        <w:tc>
          <w:tcPr>
            <w:tcW w:w="2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126944,0</w:t>
            </w:r>
          </w:p>
        </w:tc>
      </w:tr>
      <w:tr>
        <w:trPr>
          <w:trHeight w:val="37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</w:p>
        </w:tc>
        <w:tc>
          <w:tcPr>
            <w:tcW w:w="2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18395,0</w:t>
            </w:r>
          </w:p>
        </w:tc>
      </w:tr>
      <w:tr>
        <w:trPr>
          <w:trHeight w:val="37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құралдарына салынатын салық</w:t>
            </w:r>
          </w:p>
        </w:tc>
        <w:tc>
          <w:tcPr>
            <w:tcW w:w="2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63020,0</w:t>
            </w:r>
          </w:p>
        </w:tc>
      </w:tr>
      <w:tr>
        <w:trPr>
          <w:trHeight w:val="75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қызметтерге салынатын ішкі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салықтар</w:t>
            </w:r>
          </w:p>
        </w:tc>
        <w:tc>
          <w:tcPr>
            <w:tcW w:w="2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487062,0</w:t>
            </w:r>
          </w:p>
        </w:tc>
      </w:tr>
      <w:tr>
        <w:trPr>
          <w:trHeight w:val="37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</w:p>
        </w:tc>
        <w:tc>
          <w:tcPr>
            <w:tcW w:w="2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288168,0</w:t>
            </w:r>
          </w:p>
        </w:tc>
      </w:tr>
      <w:tr>
        <w:trPr>
          <w:trHeight w:val="78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да ресурстарды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пайдаланғаны үшін түсетін түсімдер</w:t>
            </w:r>
          </w:p>
        </w:tc>
        <w:tc>
          <w:tcPr>
            <w:tcW w:w="2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187328,0</w:t>
            </w:r>
          </w:p>
        </w:tc>
      </w:tr>
      <w:tr>
        <w:trPr>
          <w:trHeight w:val="76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және кәсіби қызметті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жүргізгені үшін алынатын алымдар</w:t>
            </w:r>
          </w:p>
        </w:tc>
        <w:tc>
          <w:tcPr>
            <w:tcW w:w="2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11566,0</w:t>
            </w:r>
          </w:p>
        </w:tc>
      </w:tr>
      <w:tr>
        <w:trPr>
          <w:trHeight w:val="148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мәнді іс-әрекеттерді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жасағаны және (немесе) оған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уәкілеттігі бар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органдар немесе лауазымды адамдар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құжаттар бергені үшін алынатын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міндетті төлемдер</w:t>
            </w:r>
          </w:p>
        </w:tc>
        <w:tc>
          <w:tcPr>
            <w:tcW w:w="2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4964,0</w:t>
            </w:r>
          </w:p>
        </w:tc>
      </w:tr>
      <w:tr>
        <w:trPr>
          <w:trHeight w:val="37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</w:p>
        </w:tc>
        <w:tc>
          <w:tcPr>
            <w:tcW w:w="2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4964,0</w:t>
            </w:r>
          </w:p>
        </w:tc>
      </w:tr>
      <w:tr>
        <w:trPr>
          <w:trHeight w:val="37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түсімдер</w:t>
            </w:r>
          </w:p>
        </w:tc>
        <w:tc>
          <w:tcPr>
            <w:tcW w:w="2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10171,0</w:t>
            </w:r>
          </w:p>
        </w:tc>
      </w:tr>
      <w:tr>
        <w:trPr>
          <w:trHeight w:val="45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меншіктен түсетін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кірістер</w:t>
            </w:r>
          </w:p>
        </w:tc>
        <w:tc>
          <w:tcPr>
            <w:tcW w:w="2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9171,0</w:t>
            </w:r>
          </w:p>
        </w:tc>
      </w:tr>
      <w:tr>
        <w:trPr>
          <w:trHeight w:val="78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жалға беруден түсетін кірістер</w:t>
            </w:r>
          </w:p>
        </w:tc>
        <w:tc>
          <w:tcPr>
            <w:tcW w:w="2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9171,0</w:t>
            </w:r>
          </w:p>
        </w:tc>
      </w:tr>
      <w:tr>
        <w:trPr>
          <w:trHeight w:val="37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түсімдер</w:t>
            </w:r>
          </w:p>
        </w:tc>
        <w:tc>
          <w:tcPr>
            <w:tcW w:w="2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1000,0</w:t>
            </w:r>
          </w:p>
        </w:tc>
      </w:tr>
      <w:tr>
        <w:trPr>
          <w:trHeight w:val="37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түсімдер</w:t>
            </w:r>
          </w:p>
        </w:tc>
        <w:tc>
          <w:tcPr>
            <w:tcW w:w="2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1000,0</w:t>
            </w:r>
          </w:p>
        </w:tc>
      </w:tr>
      <w:tr>
        <w:trPr>
          <w:trHeight w:val="37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түсімдер</w:t>
            </w:r>
          </w:p>
        </w:tc>
        <w:tc>
          <w:tcPr>
            <w:tcW w:w="2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51386,0</w:t>
            </w:r>
          </w:p>
        </w:tc>
      </w:tr>
      <w:tr>
        <w:trPr>
          <w:trHeight w:val="78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мүлікті сату</w:t>
            </w:r>
          </w:p>
        </w:tc>
        <w:tc>
          <w:tcPr>
            <w:tcW w:w="2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48386,0</w:t>
            </w:r>
          </w:p>
        </w:tc>
      </w:tr>
      <w:tr>
        <w:trPr>
          <w:trHeight w:val="75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мүлікті сату</w:t>
            </w:r>
          </w:p>
        </w:tc>
        <w:tc>
          <w:tcPr>
            <w:tcW w:w="2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48386,0</w:t>
            </w:r>
          </w:p>
        </w:tc>
      </w:tr>
      <w:tr>
        <w:trPr>
          <w:trHeight w:val="37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және материалдық емес активтерді сату</w:t>
            </w:r>
          </w:p>
        </w:tc>
        <w:tc>
          <w:tcPr>
            <w:tcW w:w="2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3000,0</w:t>
            </w:r>
          </w:p>
        </w:tc>
      </w:tr>
      <w:tr>
        <w:trPr>
          <w:trHeight w:val="37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</w:p>
        </w:tc>
        <w:tc>
          <w:tcPr>
            <w:tcW w:w="2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2000,0</w:t>
            </w:r>
          </w:p>
        </w:tc>
      </w:tr>
      <w:tr>
        <w:trPr>
          <w:trHeight w:val="37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Материалдық емес активтерді сату</w:t>
            </w:r>
          </w:p>
        </w:tc>
        <w:tc>
          <w:tcPr>
            <w:tcW w:w="2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1000,0</w:t>
            </w:r>
          </w:p>
        </w:tc>
      </w:tr>
      <w:tr>
        <w:trPr>
          <w:trHeight w:val="37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Трансферттердің түсімдері</w:t>
            </w:r>
          </w:p>
        </w:tc>
        <w:tc>
          <w:tcPr>
            <w:tcW w:w="2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662326,7</w:t>
            </w:r>
          </w:p>
        </w:tc>
      </w:tr>
      <w:tr>
        <w:trPr>
          <w:trHeight w:val="76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басқарудың жоғары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тұрған органдарынан түсетін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662326,7</w:t>
            </w:r>
          </w:p>
        </w:tc>
      </w:tr>
      <w:tr>
        <w:trPr>
          <w:trHeight w:val="37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662326,7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03"/>
        <w:gridCol w:w="489"/>
        <w:gridCol w:w="726"/>
        <w:gridCol w:w="748"/>
        <w:gridCol w:w="6837"/>
        <w:gridCol w:w="2757"/>
      </w:tblGrid>
      <w:tr>
        <w:trPr>
          <w:trHeight w:val="37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75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ІІ. Шығындар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2566584,5</w:t>
            </w:r>
          </w:p>
        </w:tc>
      </w:tr>
      <w:tr>
        <w:trPr>
          <w:trHeight w:val="39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128475,0</w:t>
            </w:r>
          </w:p>
        </w:tc>
      </w:tr>
      <w:tr>
        <w:trPr>
          <w:trHeight w:val="735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басқарудың жалпы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функцияларын орындайтын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өкілдік, атқарушы және басқа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органдар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88102,0</w:t>
            </w:r>
          </w:p>
        </w:tc>
      </w:tr>
      <w:tr>
        <w:trPr>
          <w:trHeight w:val="735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қала) мәслихатының аппараты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13606,0</w:t>
            </w:r>
          </w:p>
        </w:tc>
      </w:tr>
      <w:tr>
        <w:trPr>
          <w:trHeight w:val="75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қала) мәслихатының қызметін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13606,0</w:t>
            </w:r>
          </w:p>
        </w:tc>
      </w:tr>
      <w:tr>
        <w:trPr>
          <w:trHeight w:val="42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қала) әкімінің аппараты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51273,0</w:t>
            </w:r>
          </w:p>
        </w:tc>
      </w:tr>
      <w:tr>
        <w:trPr>
          <w:trHeight w:val="75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қала) әкімінің қызметін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 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51273,0</w:t>
            </w:r>
          </w:p>
        </w:tc>
      </w:tr>
      <w:tr>
        <w:trPr>
          <w:trHeight w:val="795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 қала, кент, ауыл (село),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(селолық)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 аппараты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23223,0</w:t>
            </w:r>
          </w:p>
        </w:tc>
      </w:tr>
      <w:tr>
        <w:trPr>
          <w:trHeight w:val="1125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 қаланың, кент, ауыл (село),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(селолық)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 қызметін қамтамасыз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ету жөніндегі қызметтер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23043,0</w:t>
            </w:r>
          </w:p>
        </w:tc>
      </w:tr>
      <w:tr>
        <w:trPr>
          <w:trHeight w:val="39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6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180,0</w:t>
            </w:r>
          </w:p>
        </w:tc>
      </w:tr>
      <w:tr>
        <w:trPr>
          <w:trHeight w:val="39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Қаржылық қызмет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24640,0</w:t>
            </w:r>
          </w:p>
        </w:tc>
      </w:tr>
      <w:tr>
        <w:trPr>
          <w:trHeight w:val="72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қаржы бөлімі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24640,0</w:t>
            </w:r>
          </w:p>
        </w:tc>
      </w:tr>
      <w:tr>
        <w:trPr>
          <w:trHeight w:val="1515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манызы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бюджетін орындау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коммуналдық меншігін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басқару саласындағы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саясатты іске асыру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18980,0</w:t>
            </w:r>
          </w:p>
        </w:tc>
      </w:tr>
      <w:tr>
        <w:trPr>
          <w:trHeight w:val="1155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Біржолғы талондарды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жұмысты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біржолғы талондарды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сатудан түскен сомаларды толық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алынуын қамтамасыз ету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1716,0</w:t>
            </w:r>
          </w:p>
        </w:tc>
      </w:tr>
      <w:tr>
        <w:trPr>
          <w:trHeight w:val="114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Жекешелендіру, коммуналдық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меншікті басқару,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жекешелендіруден кейінгі қызмет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осыған байланысты дауларды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реттеу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988,0</w:t>
            </w:r>
          </w:p>
        </w:tc>
      </w:tr>
      <w:tr>
        <w:trPr>
          <w:trHeight w:val="75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меншікке түскен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мүлікті есепке алу, сақтау,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бағалау және сату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2956,0</w:t>
            </w:r>
          </w:p>
        </w:tc>
      </w:tr>
      <w:tr>
        <w:trPr>
          <w:trHeight w:val="375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Жоспарлау және статистикалық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15733,0</w:t>
            </w:r>
          </w:p>
        </w:tc>
      </w:tr>
      <w:tr>
        <w:trPr>
          <w:trHeight w:val="75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экономика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жоспарлау бөлімі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15733,0</w:t>
            </w:r>
          </w:p>
        </w:tc>
      </w:tr>
      <w:tr>
        <w:trPr>
          <w:trHeight w:val="153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Экономикалық саясатты,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жоспарлау жүйесін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қалыптастыру және дамыту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 (облыстық манызы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қаланы) басқару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саясатты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15573,0</w:t>
            </w:r>
          </w:p>
        </w:tc>
      </w:tr>
      <w:tr>
        <w:trPr>
          <w:trHeight w:val="405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160,0</w:t>
            </w:r>
          </w:p>
        </w:tc>
      </w:tr>
      <w:tr>
        <w:trPr>
          <w:trHeight w:val="375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3462,0</w:t>
            </w:r>
          </w:p>
        </w:tc>
      </w:tr>
      <w:tr>
        <w:trPr>
          <w:trHeight w:val="375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Әскери мұқтаждықтар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3462,0</w:t>
            </w:r>
          </w:p>
        </w:tc>
      </w:tr>
      <w:tr>
        <w:trPr>
          <w:trHeight w:val="39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қала) әкімінің аппараты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3462,0</w:t>
            </w:r>
          </w:p>
        </w:tc>
      </w:tr>
      <w:tr>
        <w:trPr>
          <w:trHeight w:val="75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атқару шеңберіндегі іс-шаралар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3462,0</w:t>
            </w:r>
          </w:p>
        </w:tc>
      </w:tr>
      <w:tr>
        <w:trPr>
          <w:trHeight w:val="765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тәртіп, қауіпсіздік,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құқықтық, сот, қылмыстық-атқару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қызметі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4990,0</w:t>
            </w:r>
          </w:p>
        </w:tc>
      </w:tr>
      <w:tr>
        <w:trPr>
          <w:trHeight w:val="375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Құқық қорғау қызметі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4990,0</w:t>
            </w:r>
          </w:p>
        </w:tc>
      </w:tr>
      <w:tr>
        <w:trPr>
          <w:trHeight w:val="111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тұрғын үй-коммуналдық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шаруашылығы, жолаушылар көлігі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автомобиль жолдары бөлімі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4990,0</w:t>
            </w:r>
          </w:p>
        </w:tc>
      </w:tr>
      <w:tr>
        <w:trPr>
          <w:trHeight w:val="765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6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 жол қозғалысы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қауiпсiздiгін қамтамасыз ету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4990,0</w:t>
            </w:r>
          </w:p>
        </w:tc>
      </w:tr>
      <w:tr>
        <w:trPr>
          <w:trHeight w:val="375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1081582,0</w:t>
            </w:r>
          </w:p>
        </w:tc>
      </w:tr>
      <w:tr>
        <w:trPr>
          <w:trHeight w:val="45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тәрбиелеу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оқыту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229967,0</w:t>
            </w:r>
          </w:p>
        </w:tc>
      </w:tr>
      <w:tr>
        <w:trPr>
          <w:trHeight w:val="765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 қала, кент, ауыл (село),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(селолық)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 аппараты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10231,0</w:t>
            </w:r>
          </w:p>
        </w:tc>
      </w:tr>
      <w:tr>
        <w:trPr>
          <w:trHeight w:val="765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тәрбиелеу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оқыту ұйымдарын қолдау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10138,0</w:t>
            </w:r>
          </w:p>
        </w:tc>
      </w:tr>
      <w:tr>
        <w:trPr>
          <w:trHeight w:val="1515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</w:p>
        </w:tc>
        <w:tc>
          <w:tcPr>
            <w:tcW w:w="6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берілетін трансферттер есебінен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 мұғалімдеріне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ұйымдардың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тәрбиешілеріне біліктілік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 үшін қосымша ақының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мөлшерін ұлғайту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93,0</w:t>
            </w:r>
          </w:p>
        </w:tc>
      </w:tr>
      <w:tr>
        <w:trPr>
          <w:trHeight w:val="42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білім бөлімі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219736,0</w:t>
            </w:r>
          </w:p>
        </w:tc>
      </w:tr>
      <w:tr>
        <w:trPr>
          <w:trHeight w:val="75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тәрбиелеу 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оқытуды қамтамасыз ету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217327,0</w:t>
            </w:r>
          </w:p>
        </w:tc>
      </w:tr>
      <w:tr>
        <w:trPr>
          <w:trHeight w:val="150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6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берілетін нысаналы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есебінен мектепке дейінгі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ұйымдардың тәрбиешілеріне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біліктілік санаты үшін қосымша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ақының мөлшерін ұлғайту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2409,0</w:t>
            </w:r>
          </w:p>
        </w:tc>
      </w:tr>
      <w:tr>
        <w:trPr>
          <w:trHeight w:val="39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орта білім беру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783244,0</w:t>
            </w:r>
          </w:p>
        </w:tc>
      </w:tr>
      <w:tr>
        <w:trPr>
          <w:trHeight w:val="39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білім бөлімі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783244,0</w:t>
            </w:r>
          </w:p>
        </w:tc>
      </w:tr>
      <w:tr>
        <w:trPr>
          <w:trHeight w:val="345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671933,0</w:t>
            </w:r>
          </w:p>
        </w:tc>
      </w:tr>
      <w:tr>
        <w:trPr>
          <w:trHeight w:val="405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Балаларға қосымша білім беру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97945,0</w:t>
            </w:r>
          </w:p>
        </w:tc>
      </w:tr>
      <w:tr>
        <w:trPr>
          <w:trHeight w:val="189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063</w:t>
            </w:r>
          </w:p>
        </w:tc>
        <w:tc>
          <w:tcPr>
            <w:tcW w:w="6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берілетін нысаналы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есебінен "Назарбаев Зияткерлік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мектептері" ДБҰ-ның оқу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бағдарламалары 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біліктілікті арттырудан өткен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мұғалімдерге еңбекақыны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арттыру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1324,0</w:t>
            </w:r>
          </w:p>
        </w:tc>
      </w:tr>
      <w:tr>
        <w:trPr>
          <w:trHeight w:val="117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064</w:t>
            </w:r>
          </w:p>
        </w:tc>
        <w:tc>
          <w:tcPr>
            <w:tcW w:w="6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берілетін трансферттер есебінен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 мұғалімдеріне біліктілік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 үшін қосымша ақының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мөлшерін ұлғайту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12042,0</w:t>
            </w:r>
          </w:p>
        </w:tc>
      </w:tr>
      <w:tr>
        <w:trPr>
          <w:trHeight w:val="375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саласындағы өзге 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68371,0</w:t>
            </w:r>
          </w:p>
        </w:tc>
      </w:tr>
      <w:tr>
        <w:trPr>
          <w:trHeight w:val="405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білім бөлімі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38371,0</w:t>
            </w:r>
          </w:p>
        </w:tc>
      </w:tr>
      <w:tr>
        <w:trPr>
          <w:trHeight w:val="795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саясатты іске асыру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8969,0</w:t>
            </w:r>
          </w:p>
        </w:tc>
      </w:tr>
      <w:tr>
        <w:trPr>
          <w:trHeight w:val="1155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мемлекеттік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мекемелер үшін оқулықтар 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оқу-әдістемелік кешендерді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сатып алу және жеткізу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8748,0</w:t>
            </w:r>
          </w:p>
        </w:tc>
      </w:tr>
      <w:tr>
        <w:trPr>
          <w:trHeight w:val="111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ауқымдағы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 олимпиадаларын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мектептен тыс іс-шараларды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өткізу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1670,0</w:t>
            </w:r>
          </w:p>
        </w:tc>
      </w:tr>
      <w:tr>
        <w:trPr>
          <w:trHeight w:val="405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4600,0</w:t>
            </w:r>
          </w:p>
        </w:tc>
      </w:tr>
      <w:tr>
        <w:trPr>
          <w:trHeight w:val="1905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берілетін трансферттер есебінен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ата-аналарының қамқорынсыз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қалған баланы (балаларды)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күтіп-ұстауға асыраушыларына 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сайынғы ақшалай қаражат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төлемдері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13584,0</w:t>
            </w:r>
          </w:p>
        </w:tc>
      </w:tr>
      <w:tr>
        <w:trPr>
          <w:trHeight w:val="1125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6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берілетін трансферттер есебінен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 оқытылатын мүгедек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балаларды жабдықпен,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бағдарламалық қамтыммен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800,0</w:t>
            </w:r>
          </w:p>
        </w:tc>
      </w:tr>
      <w:tr>
        <w:trPr>
          <w:trHeight w:val="78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құрылыс бөлімі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30000,0</w:t>
            </w:r>
          </w:p>
        </w:tc>
      </w:tr>
      <w:tr>
        <w:trPr>
          <w:trHeight w:val="42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6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объектілерін салу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реконструкциялау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30000,0</w:t>
            </w:r>
          </w:p>
        </w:tc>
      </w:tr>
      <w:tr>
        <w:trPr>
          <w:trHeight w:val="375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Денсаулық сақтау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81,0</w:t>
            </w:r>
          </w:p>
        </w:tc>
      </w:tr>
      <w:tr>
        <w:trPr>
          <w:trHeight w:val="405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Денсаулық сақтау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 де қызметтер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81,0</w:t>
            </w:r>
          </w:p>
        </w:tc>
      </w:tr>
      <w:tr>
        <w:trPr>
          <w:trHeight w:val="78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 қала, кент, ауыл (село),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(селолық)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 аппараты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81,0</w:t>
            </w:r>
          </w:p>
        </w:tc>
      </w:tr>
      <w:tr>
        <w:trPr>
          <w:trHeight w:val="120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Ерекше жағдайларда сырқаты ауыр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адамдарды дәрігерлік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көрсететін ең жақын денсаулық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сақтау ұйымына жеткізуді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ұйымдастыру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81,0</w:t>
            </w:r>
          </w:p>
        </w:tc>
      </w:tr>
      <w:tr>
        <w:trPr>
          <w:trHeight w:val="435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көмек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қамтамасыз ету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136549,0</w:t>
            </w:r>
          </w:p>
        </w:tc>
      </w:tr>
      <w:tr>
        <w:trPr>
          <w:trHeight w:val="375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көмек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105088,0</w:t>
            </w:r>
          </w:p>
        </w:tc>
      </w:tr>
      <w:tr>
        <w:trPr>
          <w:trHeight w:val="81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жұмыспен қамту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бағдарламалар бөлімі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105088,0</w:t>
            </w:r>
          </w:p>
        </w:tc>
      </w:tr>
      <w:tr>
        <w:trPr>
          <w:trHeight w:val="375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Еңбекпен қамту бағдарламасы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31858,0</w:t>
            </w:r>
          </w:p>
        </w:tc>
      </w:tr>
      <w:tr>
        <w:trPr>
          <w:trHeight w:val="39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атаулы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көмек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5350,0</w:t>
            </w:r>
          </w:p>
        </w:tc>
      </w:tr>
      <w:tr>
        <w:trPr>
          <w:trHeight w:val="405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көмегі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19144,0</w:t>
            </w:r>
          </w:p>
        </w:tc>
      </w:tr>
      <w:tr>
        <w:trPr>
          <w:trHeight w:val="111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шешімі бойынша мұқтаж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азаматтардың жекелеген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топтарына әлеуметтік көмек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9970,0</w:t>
            </w:r>
          </w:p>
        </w:tc>
      </w:tr>
      <w:tr>
        <w:trPr>
          <w:trHeight w:val="735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 балаларды материалдық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971,0</w:t>
            </w:r>
          </w:p>
        </w:tc>
      </w:tr>
      <w:tr>
        <w:trPr>
          <w:trHeight w:val="42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көрсету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10585,0</w:t>
            </w:r>
          </w:p>
        </w:tc>
      </w:tr>
      <w:tr>
        <w:trPr>
          <w:trHeight w:val="765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Аумақтық зейнеткерлер 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мүгедектерге әлеуметтiк қызмет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көрсету орталығы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9448,0</w:t>
            </w:r>
          </w:p>
        </w:tc>
      </w:tr>
      <w:tr>
        <w:trPr>
          <w:trHeight w:val="39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6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жәрдемақылар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3817,0</w:t>
            </w:r>
          </w:p>
        </w:tc>
      </w:tr>
      <w:tr>
        <w:trPr>
          <w:trHeight w:val="1515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6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бағдарламасына сәйкес, мұқтаж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мүгедектерді міндетті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гигиеналық құралдармен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ымдау тілі мамандарының қызмет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көрсетуін, жеке көмекшілермен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4953,0</w:t>
            </w:r>
          </w:p>
        </w:tc>
      </w:tr>
      <w:tr>
        <w:trPr>
          <w:trHeight w:val="75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6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орталықтарының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қызметін қамтамасыз ету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8992,0</w:t>
            </w:r>
          </w:p>
        </w:tc>
      </w:tr>
      <w:tr>
        <w:trPr>
          <w:trHeight w:val="795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салаларындағы өзге де қызметтер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31461,0</w:t>
            </w:r>
          </w:p>
        </w:tc>
      </w:tr>
      <w:tr>
        <w:trPr>
          <w:trHeight w:val="765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жұмыспен қамту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бағдарламалар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31461,0</w:t>
            </w:r>
          </w:p>
        </w:tc>
      </w:tr>
      <w:tr>
        <w:trPr>
          <w:trHeight w:val="1485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жұмыспен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қамтуды қамтамасыз ету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 үшін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саясатты іске асыру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31214,0</w:t>
            </w:r>
          </w:p>
        </w:tc>
      </w:tr>
      <w:tr>
        <w:trPr>
          <w:trHeight w:val="1125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төлемдерді есептеу,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төлеу мен жеткізу 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қызметтерге ақы төлеу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155,0</w:t>
            </w:r>
          </w:p>
        </w:tc>
      </w:tr>
      <w:tr>
        <w:trPr>
          <w:trHeight w:val="39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6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92,0</w:t>
            </w:r>
          </w:p>
        </w:tc>
      </w:tr>
      <w:tr>
        <w:trPr>
          <w:trHeight w:val="375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шаруашылық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467401,0</w:t>
            </w:r>
          </w:p>
        </w:tc>
      </w:tr>
      <w:tr>
        <w:trPr>
          <w:trHeight w:val="405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199220,0</w:t>
            </w:r>
          </w:p>
        </w:tc>
      </w:tr>
      <w:tr>
        <w:trPr>
          <w:trHeight w:val="1125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тұрғын үй-коммуналдық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шаруашылығы, жолаушылар көлігі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автомобиль жолдары бөлімі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3223,0</w:t>
            </w:r>
          </w:p>
        </w:tc>
      </w:tr>
      <w:tr>
        <w:trPr>
          <w:trHeight w:val="78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тұрғын үй қорының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сақталуын үйымдастыру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2733,0</w:t>
            </w:r>
          </w:p>
        </w:tc>
      </w:tr>
      <w:tr>
        <w:trPr>
          <w:trHeight w:val="765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</w:p>
        </w:tc>
        <w:tc>
          <w:tcPr>
            <w:tcW w:w="6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Кондоминиум объектілеріне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техникалық паспорттар дайындау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490,0</w:t>
            </w:r>
          </w:p>
        </w:tc>
      </w:tr>
      <w:tr>
        <w:trPr>
          <w:trHeight w:val="75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құрылыс бөлімі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192292,0</w:t>
            </w:r>
          </w:p>
        </w:tc>
      </w:tr>
      <w:tr>
        <w:trPr>
          <w:trHeight w:val="78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коммуналдық тұрғын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 қорының тұрғын үйін жобалау,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салу және (немесе) сатып алу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67471,0</w:t>
            </w:r>
          </w:p>
        </w:tc>
      </w:tr>
      <w:tr>
        <w:trPr>
          <w:trHeight w:val="795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Инженерлік коммуникациялық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инфрақұрылымды жобалау, дамыту,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жайластыру және (немесе) сатып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алу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124821,0</w:t>
            </w:r>
          </w:p>
        </w:tc>
      </w:tr>
      <w:tr>
        <w:trPr>
          <w:trHeight w:val="39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инспекциясы бөлімі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3705,0</w:t>
            </w:r>
          </w:p>
        </w:tc>
      </w:tr>
      <w:tr>
        <w:trPr>
          <w:trHeight w:val="765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қоры саласындағы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саясатты іске асыру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3547,0</w:t>
            </w:r>
          </w:p>
        </w:tc>
      </w:tr>
      <w:tr>
        <w:trPr>
          <w:trHeight w:val="375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158,0</w:t>
            </w:r>
          </w:p>
        </w:tc>
      </w:tr>
      <w:tr>
        <w:trPr>
          <w:trHeight w:val="39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175222,0</w:t>
            </w:r>
          </w:p>
        </w:tc>
      </w:tr>
      <w:tr>
        <w:trPr>
          <w:trHeight w:val="1155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тұрғын үй-коммуналдық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шаруашылығы, жолаушылар көлігі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автомобиль жолдары бөлімі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7831,0</w:t>
            </w:r>
          </w:p>
        </w:tc>
      </w:tr>
      <w:tr>
        <w:trPr>
          <w:trHeight w:val="42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бұру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жүйесінің жұмыс істеуі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7831,0</w:t>
            </w:r>
          </w:p>
        </w:tc>
      </w:tr>
      <w:tr>
        <w:trPr>
          <w:trHeight w:val="75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құрылыс бөлімі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167391,0</w:t>
            </w:r>
          </w:p>
        </w:tc>
      </w:tr>
      <w:tr>
        <w:trPr>
          <w:trHeight w:val="42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бұру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жүйесін дамыту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167391,0</w:t>
            </w:r>
          </w:p>
        </w:tc>
      </w:tr>
      <w:tr>
        <w:trPr>
          <w:trHeight w:val="45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абаттандыру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92959,0</w:t>
            </w:r>
          </w:p>
        </w:tc>
      </w:tr>
      <w:tr>
        <w:trPr>
          <w:trHeight w:val="72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 қала, кент, ауыл (село),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(селолық)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 аппараты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6647,0</w:t>
            </w:r>
          </w:p>
        </w:tc>
      </w:tr>
      <w:tr>
        <w:trPr>
          <w:trHeight w:val="375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көшелерін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жарықтандыру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3421,0</w:t>
            </w:r>
          </w:p>
        </w:tc>
      </w:tr>
      <w:tr>
        <w:trPr>
          <w:trHeight w:val="375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2365,0</w:t>
            </w:r>
          </w:p>
        </w:tc>
      </w:tr>
      <w:tr>
        <w:trPr>
          <w:trHeight w:val="405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абаттандыру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көгалдандыру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861,0</w:t>
            </w:r>
          </w:p>
        </w:tc>
      </w:tr>
      <w:tr>
        <w:trPr>
          <w:trHeight w:val="1125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тұрғын үй-коммуналдық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шаруашылығы, жолаушылар көлігі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автомобиль жолдары бөлімі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81146,0</w:t>
            </w:r>
          </w:p>
        </w:tc>
      </w:tr>
      <w:tr>
        <w:trPr>
          <w:trHeight w:val="42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мекендердің көшелерiн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жарықтандыру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10766,0</w:t>
            </w:r>
          </w:p>
        </w:tc>
      </w:tr>
      <w:tr>
        <w:trPr>
          <w:trHeight w:val="42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6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18448,0</w:t>
            </w:r>
          </w:p>
        </w:tc>
      </w:tr>
      <w:tr>
        <w:trPr>
          <w:trHeight w:val="75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6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күтіп-ұстау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туысы жоқтарды жерлеу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320,0</w:t>
            </w:r>
          </w:p>
        </w:tc>
      </w:tr>
      <w:tr>
        <w:trPr>
          <w:trHeight w:val="375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6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абаттандыру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көгалдандыру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51612,0</w:t>
            </w:r>
          </w:p>
        </w:tc>
      </w:tr>
      <w:tr>
        <w:trPr>
          <w:trHeight w:val="765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құрылыс бөлімі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5166,0</w:t>
            </w:r>
          </w:p>
        </w:tc>
      </w:tr>
      <w:tr>
        <w:trPr>
          <w:trHeight w:val="435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Қаланы және елді мекендерді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абаттандыруды дамыту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5166,0</w:t>
            </w:r>
          </w:p>
        </w:tc>
      </w:tr>
      <w:tr>
        <w:trPr>
          <w:trHeight w:val="42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кеңістік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130338,0</w:t>
            </w:r>
          </w:p>
        </w:tc>
      </w:tr>
      <w:tr>
        <w:trPr>
          <w:trHeight w:val="375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41950,0</w:t>
            </w:r>
          </w:p>
        </w:tc>
      </w:tr>
      <w:tr>
        <w:trPr>
          <w:trHeight w:val="765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 қала, кент, ауыл (село),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(селолық)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 аппараты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7094,0</w:t>
            </w:r>
          </w:p>
        </w:tc>
      </w:tr>
      <w:tr>
        <w:trPr>
          <w:trHeight w:val="75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жұмыстарын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қолдау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7094,0</w:t>
            </w:r>
          </w:p>
        </w:tc>
      </w:tr>
      <w:tr>
        <w:trPr>
          <w:trHeight w:val="735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мәдениет және тілдерді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дамыту бөлімі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34856,0</w:t>
            </w:r>
          </w:p>
        </w:tc>
      </w:tr>
      <w:tr>
        <w:trPr>
          <w:trHeight w:val="405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34856,0</w:t>
            </w:r>
          </w:p>
        </w:tc>
      </w:tr>
      <w:tr>
        <w:trPr>
          <w:trHeight w:val="375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14260,0</w:t>
            </w:r>
          </w:p>
        </w:tc>
      </w:tr>
      <w:tr>
        <w:trPr>
          <w:trHeight w:val="765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Дене шынықтыру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 бөлімі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14260,0</w:t>
            </w:r>
          </w:p>
        </w:tc>
      </w:tr>
      <w:tr>
        <w:trPr>
          <w:trHeight w:val="405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Ұлттық және бұқаралық 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түрлерін дамыту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4560,0</w:t>
            </w:r>
          </w:p>
        </w:tc>
      </w:tr>
      <w:tr>
        <w:trPr>
          <w:trHeight w:val="75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қалалық) деңгейде спорттық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жарыстар өткізу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3210,0</w:t>
            </w:r>
          </w:p>
        </w:tc>
      </w:tr>
      <w:tr>
        <w:trPr>
          <w:trHeight w:val="159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Әртүрлi спорт түрлерi 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құрама командаларының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мүшелерiн дайындау және олардың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спорт жарыстарына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қатысуы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6490,0</w:t>
            </w:r>
          </w:p>
        </w:tc>
      </w:tr>
      <w:tr>
        <w:trPr>
          <w:trHeight w:val="405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кеңістік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53534,0</w:t>
            </w:r>
          </w:p>
        </w:tc>
      </w:tr>
      <w:tr>
        <w:trPr>
          <w:trHeight w:val="75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мәдениет және тілдерді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дамыту бөлімі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32160,0</w:t>
            </w:r>
          </w:p>
        </w:tc>
      </w:tr>
      <w:tr>
        <w:trPr>
          <w:trHeight w:val="39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кітапханалардың жұмыс істеуі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28839,0</w:t>
            </w:r>
          </w:p>
        </w:tc>
      </w:tr>
      <w:tr>
        <w:trPr>
          <w:trHeight w:val="765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тiлдi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халықтарының басқа 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тiлдерiн дамыту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3321,0</w:t>
            </w:r>
          </w:p>
        </w:tc>
      </w:tr>
      <w:tr>
        <w:trPr>
          <w:trHeight w:val="735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ішкі саясат бөлімі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21374,0</w:t>
            </w:r>
          </w:p>
        </w:tc>
      </w:tr>
      <w:tr>
        <w:trPr>
          <w:trHeight w:val="81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Газеттер мен журналдар арқылы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жүргізу жөніндегі қызметтер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4061,0</w:t>
            </w:r>
          </w:p>
        </w:tc>
      </w:tr>
      <w:tr>
        <w:trPr>
          <w:trHeight w:val="795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Телерадио хабарларын тарату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арқылы мемлекеттік ақпараттық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саясатты жүргізу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17313,0</w:t>
            </w:r>
          </w:p>
        </w:tc>
      </w:tr>
      <w:tr>
        <w:trPr>
          <w:trHeight w:val="75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кеңiстiктi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ұйымдастыру жөнiндегi өзге 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20594,0</w:t>
            </w:r>
          </w:p>
        </w:tc>
      </w:tr>
      <w:tr>
        <w:trPr>
          <w:trHeight w:val="78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мәдениет және тілдерді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дамыту бөлімі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5771,0</w:t>
            </w:r>
          </w:p>
        </w:tc>
      </w:tr>
      <w:tr>
        <w:trPr>
          <w:trHeight w:val="1125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тілдерді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мәдениетті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саясатты іске асыру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5771,0</w:t>
            </w:r>
          </w:p>
        </w:tc>
      </w:tr>
      <w:tr>
        <w:trPr>
          <w:trHeight w:val="72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ішкі саясат бөлімі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8854,0</w:t>
            </w:r>
          </w:p>
        </w:tc>
      </w:tr>
      <w:tr>
        <w:trPr>
          <w:trHeight w:val="1515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ақпарат,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мемлекеттілікті нығайту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азаматтардың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сенімділігін қалыптастыру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 мемлекеттік саясатты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 жөніндегі қызметтер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6397,0</w:t>
            </w:r>
          </w:p>
        </w:tc>
      </w:tr>
      <w:tr>
        <w:trPr>
          <w:trHeight w:val="39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іс-шараларды іске асыру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2457,0</w:t>
            </w:r>
          </w:p>
        </w:tc>
      </w:tr>
      <w:tr>
        <w:trPr>
          <w:trHeight w:val="75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Дене шынықтыру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 бөлімі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5969,0</w:t>
            </w:r>
          </w:p>
        </w:tc>
      </w:tr>
      <w:tr>
        <w:trPr>
          <w:trHeight w:val="111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дене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шынықтыру және 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саясатты іске асыру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5969,0</w:t>
            </w:r>
          </w:p>
        </w:tc>
      </w:tr>
      <w:tr>
        <w:trPr>
          <w:trHeight w:val="765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Отын-энергетикалық кешенi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қойнауын пайдалану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17459,0</w:t>
            </w:r>
          </w:p>
        </w:tc>
      </w:tr>
      <w:tr>
        <w:trPr>
          <w:trHeight w:val="72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Отын-энергетика кешені және жер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қойнауын пайдалану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 де қызметтер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17459,0</w:t>
            </w:r>
          </w:p>
        </w:tc>
      </w:tr>
      <w:tr>
        <w:trPr>
          <w:trHeight w:val="735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құрылыс бөлімі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17459,0</w:t>
            </w:r>
          </w:p>
        </w:tc>
      </w:tr>
      <w:tr>
        <w:trPr>
          <w:trHeight w:val="375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Жылу-энергетикалық жүйені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дамыту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17459,0</w:t>
            </w:r>
          </w:p>
        </w:tc>
      </w:tr>
      <w:tr>
        <w:trPr>
          <w:trHeight w:val="114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шаруашылығы, ерекше қорғалатын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аумақтар, қоршаған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ортаны және жануарлар дүниесін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қорғау, жер қатынастары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17157,0</w:t>
            </w:r>
          </w:p>
        </w:tc>
      </w:tr>
      <w:tr>
        <w:trPr>
          <w:trHeight w:val="375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9579,0</w:t>
            </w:r>
          </w:p>
        </w:tc>
      </w:tr>
      <w:tr>
        <w:trPr>
          <w:trHeight w:val="75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ауыл шаруашылығы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ветеринария бөлімі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9579,0</w:t>
            </w:r>
          </w:p>
        </w:tc>
      </w:tr>
      <w:tr>
        <w:trPr>
          <w:trHeight w:val="1125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ауыл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 және ветеринария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саясатты іске асыру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6654,0</w:t>
            </w:r>
          </w:p>
        </w:tc>
      </w:tr>
      <w:tr>
        <w:trPr>
          <w:trHeight w:val="75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Мал көмінділерінің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(биотермиялық шұңқырлардың)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 істеуін қамтамасыз ету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1925,0</w:t>
            </w:r>
          </w:p>
        </w:tc>
      </w:tr>
      <w:tr>
        <w:trPr>
          <w:trHeight w:val="765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Қаңғыбас иттер мен мысықтарды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аулауды және жоюды ұйымдастыру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1000,0</w:t>
            </w:r>
          </w:p>
        </w:tc>
      </w:tr>
      <w:tr>
        <w:trPr>
          <w:trHeight w:val="375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қатынастары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6680,0</w:t>
            </w:r>
          </w:p>
        </w:tc>
      </w:tr>
      <w:tr>
        <w:trPr>
          <w:trHeight w:val="75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жер қатынастары бөлімі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6680,0</w:t>
            </w:r>
          </w:p>
        </w:tc>
      </w:tr>
      <w:tr>
        <w:trPr>
          <w:trHeight w:val="114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манызы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қала) аумағында жер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қатынастарын реттеу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саясатты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6680,0</w:t>
            </w:r>
          </w:p>
        </w:tc>
      </w:tr>
      <w:tr>
        <w:trPr>
          <w:trHeight w:val="114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 және қоршаған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ортаны қорғау мен жер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қатынастары саласындағы өзге 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898,0</w:t>
            </w:r>
          </w:p>
        </w:tc>
      </w:tr>
      <w:tr>
        <w:trPr>
          <w:trHeight w:val="765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ауыл шаруашылығы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ветеринария бөлімі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898,0</w:t>
            </w:r>
          </w:p>
        </w:tc>
      </w:tr>
      <w:tr>
        <w:trPr>
          <w:trHeight w:val="36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жүргізу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898,0</w:t>
            </w:r>
          </w:p>
        </w:tc>
      </w:tr>
      <w:tr>
        <w:trPr>
          <w:trHeight w:val="765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құрылысы және құрылыс қызметі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14768,0</w:t>
            </w:r>
          </w:p>
        </w:tc>
      </w:tr>
      <w:tr>
        <w:trPr>
          <w:trHeight w:val="375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Сәулет, қала құрылысы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 қызметі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14768,0</w:t>
            </w:r>
          </w:p>
        </w:tc>
      </w:tr>
      <w:tr>
        <w:trPr>
          <w:trHeight w:val="765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құрылыс бөлімі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8665,0</w:t>
            </w:r>
          </w:p>
        </w:tc>
      </w:tr>
      <w:tr>
        <w:trPr>
          <w:trHeight w:val="75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құрылыс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саясатты іске асыру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8665,0</w:t>
            </w:r>
          </w:p>
        </w:tc>
      </w:tr>
      <w:tr>
        <w:trPr>
          <w:trHeight w:val="75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сәулет және қала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құрылысы бөлімі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6103,0</w:t>
            </w:r>
          </w:p>
        </w:tc>
      </w:tr>
      <w:tr>
        <w:trPr>
          <w:trHeight w:val="114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сәулет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 құрылысы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саясатты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6103,0</w:t>
            </w:r>
          </w:p>
        </w:tc>
      </w:tr>
      <w:tr>
        <w:trPr>
          <w:trHeight w:val="375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және коммуникация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104549,7</w:t>
            </w:r>
          </w:p>
        </w:tc>
      </w:tr>
      <w:tr>
        <w:trPr>
          <w:trHeight w:val="39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көлігі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104549,7</w:t>
            </w:r>
          </w:p>
        </w:tc>
      </w:tr>
      <w:tr>
        <w:trPr>
          <w:trHeight w:val="765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 қала, кент, ауыл (село),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(селолық)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 аппараты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3434,0</w:t>
            </w:r>
          </w:p>
        </w:tc>
      </w:tr>
      <w:tr>
        <w:trPr>
          <w:trHeight w:val="114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кенттерде, ауылдарда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(селоларда), ауылдық (селолық)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округтерде автомобиль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жолдарының жұмыс істеуін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3434,0</w:t>
            </w:r>
          </w:p>
        </w:tc>
      </w:tr>
      <w:tr>
        <w:trPr>
          <w:trHeight w:val="1125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тұрғын үй-коммуналдық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шаруашылығы, жолаушылар көлігі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автомобиль жолдары бөлімі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101115,7</w:t>
            </w:r>
          </w:p>
        </w:tc>
      </w:tr>
      <w:tr>
        <w:trPr>
          <w:trHeight w:val="375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6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инфрақұрылымын дамыту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53611,7</w:t>
            </w:r>
          </w:p>
        </w:tc>
      </w:tr>
      <w:tr>
        <w:trPr>
          <w:trHeight w:val="42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6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істеуін қамтамасыз ету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47504,0</w:t>
            </w:r>
          </w:p>
        </w:tc>
      </w:tr>
      <w:tr>
        <w:trPr>
          <w:trHeight w:val="375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Өзгелер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179612,0</w:t>
            </w:r>
          </w:p>
        </w:tc>
      </w:tr>
      <w:tr>
        <w:trPr>
          <w:trHeight w:val="405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қызметті қолдау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бәсекелестікті қорғау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6177,0</w:t>
            </w:r>
          </w:p>
        </w:tc>
      </w:tr>
      <w:tr>
        <w:trPr>
          <w:trHeight w:val="765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кәсіпкерлік бөлімі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6177,0</w:t>
            </w:r>
          </w:p>
        </w:tc>
      </w:tr>
      <w:tr>
        <w:trPr>
          <w:trHeight w:val="114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пен өнеркәсіпті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саясатты іске асыру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5713,0</w:t>
            </w:r>
          </w:p>
        </w:tc>
      </w:tr>
      <w:tr>
        <w:trPr>
          <w:trHeight w:val="36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қызметті қолдау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464,0</w:t>
            </w:r>
          </w:p>
        </w:tc>
      </w:tr>
      <w:tr>
        <w:trPr>
          <w:trHeight w:val="375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Өзгелер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173435,0</w:t>
            </w:r>
          </w:p>
        </w:tc>
      </w:tr>
      <w:tr>
        <w:trPr>
          <w:trHeight w:val="705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қаржы бөлімі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5000,0</w:t>
            </w:r>
          </w:p>
        </w:tc>
      </w:tr>
      <w:tr>
        <w:trPr>
          <w:trHeight w:val="75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жергілікті атқарушы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органының резерві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5000,0</w:t>
            </w:r>
          </w:p>
        </w:tc>
      </w:tr>
      <w:tr>
        <w:trPr>
          <w:trHeight w:val="1155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тұрғын үй-коммуналдық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шаруашылығы, жолаушылар көлігі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автомобиль жолдары бөлімі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168435,0</w:t>
            </w:r>
          </w:p>
        </w:tc>
      </w:tr>
      <w:tr>
        <w:trPr>
          <w:trHeight w:val="150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үй-коммуналдық шаруашылығы,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жолаушылар көлігі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саясатты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8864,0</w:t>
            </w:r>
          </w:p>
        </w:tc>
      </w:tr>
      <w:tr>
        <w:trPr>
          <w:trHeight w:val="375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162,0</w:t>
            </w:r>
          </w:p>
        </w:tc>
      </w:tr>
      <w:tr>
        <w:trPr>
          <w:trHeight w:val="765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044</w:t>
            </w:r>
          </w:p>
        </w:tc>
        <w:tc>
          <w:tcPr>
            <w:tcW w:w="6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Моноқалаларды абаттандыру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мәселелерін шешуге іс-шаралар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өткізу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159409,0</w:t>
            </w:r>
          </w:p>
        </w:tc>
      </w:tr>
      <w:tr>
        <w:trPr>
          <w:trHeight w:val="375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280160,8</w:t>
            </w:r>
          </w:p>
        </w:tc>
      </w:tr>
      <w:tr>
        <w:trPr>
          <w:trHeight w:val="435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280160,8</w:t>
            </w:r>
          </w:p>
        </w:tc>
      </w:tr>
      <w:tr>
        <w:trPr>
          <w:trHeight w:val="72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қаржы бөлімі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280160,8</w:t>
            </w:r>
          </w:p>
        </w:tc>
      </w:tr>
      <w:tr>
        <w:trPr>
          <w:trHeight w:val="75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Пайдаланылмаған (толық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пайдаланылмаған) нысаналы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 қайтару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6893,8</w:t>
            </w:r>
          </w:p>
        </w:tc>
      </w:tr>
      <w:tr>
        <w:trPr>
          <w:trHeight w:val="435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алулар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271118,0</w:t>
            </w:r>
          </w:p>
        </w:tc>
      </w:tr>
      <w:tr>
        <w:trPr>
          <w:trHeight w:val="189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6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функцияларын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басқарудың төмен тұрған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деңгейлерінен жоғарғы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деңгейлерге беруге байланысты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жоғары тұрған бюджеттерге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берілетін ағымдағы нысаналы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2149,0</w:t>
            </w:r>
          </w:p>
        </w:tc>
      </w:tr>
      <w:tr>
        <w:trPr>
          <w:trHeight w:val="37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ІІІ. Таза бюджеттік кредиттеу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50000,0</w:t>
            </w:r>
          </w:p>
        </w:tc>
      </w:tr>
      <w:tr>
        <w:trPr>
          <w:trHeight w:val="39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50000,0</w:t>
            </w:r>
          </w:p>
        </w:tc>
      </w:tr>
      <w:tr>
        <w:trPr>
          <w:trHeight w:val="36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Өзгелер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50000,0</w:t>
            </w:r>
          </w:p>
        </w:tc>
      </w:tr>
      <w:tr>
        <w:trPr>
          <w:trHeight w:val="36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Өзгелер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50000,0</w:t>
            </w:r>
          </w:p>
        </w:tc>
      </w:tr>
      <w:tr>
        <w:trPr>
          <w:trHeight w:val="111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тұрғын үй-коммуналдық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шаруашылығы, жолаушылар көлігі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автомобиль жолдары бөлімі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50000,0</w:t>
            </w:r>
          </w:p>
        </w:tc>
      </w:tr>
      <w:tr>
        <w:trPr>
          <w:trHeight w:val="795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039</w:t>
            </w:r>
          </w:p>
        </w:tc>
        <w:tc>
          <w:tcPr>
            <w:tcW w:w="6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Кондоминиум объектілерінің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мүлкін жөндеу жүргізуге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арналған бюджеттік кредиттер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50000,0</w:t>
            </w:r>
          </w:p>
        </w:tc>
      </w:tr>
      <w:tr>
        <w:trPr>
          <w:trHeight w:val="405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45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ІV. Қаржы активтерімен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операциялар бойынша сальдо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12000,0</w:t>
            </w:r>
          </w:p>
        </w:tc>
      </w:tr>
      <w:tr>
        <w:trPr>
          <w:trHeight w:val="375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активтерін сатып алу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12000,0</w:t>
            </w:r>
          </w:p>
        </w:tc>
      </w:tr>
      <w:tr>
        <w:trPr>
          <w:trHeight w:val="405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Өзгелер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12000,0</w:t>
            </w:r>
          </w:p>
        </w:tc>
      </w:tr>
      <w:tr>
        <w:trPr>
          <w:trHeight w:val="375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Өзгелер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12000,0</w:t>
            </w:r>
          </w:p>
        </w:tc>
      </w:tr>
      <w:tr>
        <w:trPr>
          <w:trHeight w:val="114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тұрғын үй-коммуналдық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шаруашылығы, жолаушылар көлігі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автомобиль жолдары бөлімі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12000,0</w:t>
            </w:r>
          </w:p>
        </w:tc>
      </w:tr>
      <w:tr>
        <w:trPr>
          <w:trHeight w:val="84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</w:p>
        </w:tc>
        <w:tc>
          <w:tcPr>
            <w:tcW w:w="6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тұлғалардың жарғылық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капиталын қалыптастыру немесе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ұлғайту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12000,0</w:t>
            </w:r>
          </w:p>
        </w:tc>
      </w:tr>
      <w:tr>
        <w:trPr>
          <w:trHeight w:val="37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Бюджет тапшылығы (профициті)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-170665,8</w:t>
            </w:r>
          </w:p>
        </w:tc>
      </w:tr>
      <w:tr>
        <w:trPr>
          <w:trHeight w:val="79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VІ. Бюджет тапшылығын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қаржыландыру (профицитін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пайдалану)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170665,8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