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bbb2" w14:textId="fa6b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мемлекеттік жалға берілетін үйдегі коммуналдық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2012 жылғы 9 сәуірдегі № 170 қаулысы. Қостанай облысы Лисаков қаласының Әділет басқармасында 2012 жылғы 4 мамырда № 9-4-206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"Тұрғын үй қатынастары туралы" Қазақстан Республикасының 1997 жылғы 16 сәуірдегі Заңының 97-бабы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мемлекеттік жалға берілетін үйдегі коммуналдық тұрғын үй қорынан тұрғын үйді пайдаланғаны үшін айына бір шаршы метрге 112 теңге (бір жүз он екі теңге) төлемақы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Лисаков қаласы әкімінің орынбасары А.И. Клименкоға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В. Радченко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