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e83c" w14:textId="21fe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29 желтоқсандағы № 778 "2012 жылға арналған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9 сәуірдегі № 172 қаулысы. Қостанай облысы Лисаков қаласының Әділет басқармасында 2012 жылғы 2 мамырда № 9-4-205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қаулысының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"2012 жылға арналған халықтың нысаналы топтарын анықтау туралы" 2011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9-4-197 болып тіркелген, 2012 жылғы 26 қаңтарда "Лисаковская новь"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