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e18" w14:textId="29dc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475 "Лисаков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9 сәуірдегі № 26 шешімі. Қостанай облысы Лисаков қаласының Әділет басқармасында 2012 жылғы 13 сәуірде № 9-4-204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2011 жылғы 8 желтоқсандағы № 450 "Қостанай облысының 2012-2014 жылдарға арналған облыстық бюджеті туралы" шешіміне өзгерістер мен толықтырулар енгізу туралы" Қостанай облыстық мәслихатының 2012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 (Нормативтік құқықтық актілерді мемлекеттік тіркеу тізілімінде 3797 нөмірімен тіркелген)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2012-2014 жылдарға арналған бюджеті туралы»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9-4-196 нөмірімен тіркелген, 2012 жылғы 19, 26 қаңтарда, 2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2486646,0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1699871,0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71386,0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705218,0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2252541,8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50000,0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54770,0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170665,8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Лисаков қаласының бюджетінде республикалық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 бағдарламасын іске асыруға 8994,0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беретін мемлекеттiк мекемелердегi физика, химия, биология кабинеттерiн оқу жабдығымен жарақтандыруға 8194,0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2310,0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13584,0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898,0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14544,0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 іске асыруға 22316,0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8992,0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7749,0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 5575,0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3519,0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159409,0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2012 жылға арналған Лисаков қаласының бюджетінде республикалық бюджеттен дамуға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150326,0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124221,0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67471,0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қантардан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В.Денисенко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 1 қосымша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716"/>
        <w:gridCol w:w="7871"/>
        <w:gridCol w:w="252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2486646,0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1699871,0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274184,0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4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71386,0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88"/>
        <w:gridCol w:w="725"/>
        <w:gridCol w:w="747"/>
        <w:gridCol w:w="7174"/>
        <w:gridCol w:w="26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2552541,8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15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12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778651,0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778651,0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19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15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468519,0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194915,0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үйымдастыру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124221,0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175693,0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12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2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168848,0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