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fa71" w14:textId="9dff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ұйымдастыратын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2012 жылғы 26 қаңтардағы № 45 қаулысы. Қостанай облысы Лисаков қаласының Әділет басқармасында 2012 жылғы 9 ақпанда № 9-4-200 тіркелді. Күші жойылды - Қостанай облысы Лисаков қаласы әкімдігінің 2012 жылғы 15 мамырдағы № 229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Лисаков қаласы әкімдігінің 2012.05.15 № 229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өзін-өзін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әлеуметтік жұмыс орындарын ұйымдастыратын жұмыс берушілердің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Лисаков қаласы әкімінің орынбасары Ә.С.Сапароваға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В. Радченко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2009"/>
        <w:gridCol w:w="1658"/>
        <w:gridCol w:w="1877"/>
        <w:gridCol w:w="1505"/>
        <w:gridCol w:w="1571"/>
        <w:gridCol w:w="2449"/>
      </w:tblGrid>
      <w:tr>
        <w:trPr>
          <w:trHeight w:val="12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саны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"Лисаков қаласы әкімдігінің 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 мемлекеттік мекемесіне ұсынылған жұмыс берушілердің өтінімдері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</w:p>
        </w:tc>
      </w:tr>
      <w:tr>
        <w:trPr>
          <w:trHeight w:val="40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"Лисаков-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нэнерго"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бірлестігі"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сыршы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жұмысшысы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1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Омир»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шысы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қондыр-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реттеуші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ұстасы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28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Тұшпара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жасаушы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6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Абдухакимов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Рафаэль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Уткурович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Кірпіш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қалаушы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6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Сатубалдина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тасушы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жұмысшысы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Наубайшы-кондитер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1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Григорьевич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"Лисаков қаласы әкімдігі 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жұмыспен қамту орталығы" коммуналдық мемлекеттік мекемесіне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жұмыс берушілердің өтінімдері бойынша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тант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айда-17500,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айда-10500,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айда-5250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-17439,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-10463,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- 5232</w:t>
            </w:r>
          </w:p>
        </w:tc>
      </w:tr>
      <w:tr>
        <w:trPr>
          <w:trHeight w:val="37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Омир"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-17439,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-10463,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- 5232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ұстасы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-17439,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-10463,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- 5232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-17439,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-10463,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- 5232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Тайшевна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тант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- 6000</w:t>
            </w:r>
          </w:p>
        </w:tc>
      </w:tr>
      <w:tr>
        <w:trPr>
          <w:trHeight w:val="37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Яндулов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Михайлович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леуші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- 6000</w:t>
            </w:r>
          </w:p>
        </w:tc>
      </w:tr>
      <w:tr>
        <w:trPr>
          <w:trHeight w:val="37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"Ремснаб-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леуші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Кесуші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Бетоншы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- 6000</w:t>
            </w:r>
          </w:p>
        </w:tc>
      </w:tr>
      <w:tr>
        <w:trPr>
          <w:trHeight w:val="37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Ертаевна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бөлшектеп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өлшеуші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- 6000</w:t>
            </w:r>
          </w:p>
        </w:tc>
      </w:tr>
      <w:tr>
        <w:trPr>
          <w:trHeight w:val="37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Калымкан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Галимжа-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нович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реттеуші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Ұста- электрші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ұстасы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ушісі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