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65a2c" w14:textId="c165a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Жастар практикасынан өту үшін жұмыс орындарын ұйымдастыратын жұмыс берушілердің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2012 жылғы 26 қаңтардағы № 46 қаулысы. Қостанай облысы Лисаков қаласының Әділет басқармасында 2012 жылғы 9 ақпанда № 9-4-199 тіркелді. Күші жойылды - Қостанай облысы Лисаков қаласы әкімдігінің 2012 жылғы 15 мамырдағы № 229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Қостанай облысы Лисаков қаласы әкімдігінің 2012.05.15 № 229 қаулысымен.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"Қазақстан Республикасындағы жергілікті мемлекеттік басқару және өзін-өзін басқару туралы" Қазақстан Республикасының 2001 жылғы 23 қаңтардағы Заңының 31-бабы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"Халықты жұмыспен қамту туралы" Қазақстан Республикасының 2001 жылғы 23 қаңтардағы Заңын іске асыру жөніндегі шаралар туралы"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жастар практикасынан өту үшін жұмыс орындарын ұйымдастыратын жұмыс берушілердің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Лисаков қаласы әкімінің орынбасары Ә.С.Сапароваға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күнтізбелік он күн өткен соң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В. Радченко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Қостанай облысы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департаменті Лисаков қаласының әділет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басқармасы"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 Р. Турлубеков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комитетінің Қостанай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салық департаментінің Лисаков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бойынша салық басқармасы"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 А. Кожуков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"Қазақстан Республикасы Ішкі істер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министрлігінің Қостанай облысы ішкі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істер департаменті Лисаков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қаласының ішкі істер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Т. Айсин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26 қаңтардағы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46 қаулысымен бекітілген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Жастар практикасынан өту үшін жұмыс орындарын ұйымдастыратын жұмыс берушілердің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1"/>
        <w:gridCol w:w="2731"/>
        <w:gridCol w:w="1804"/>
        <w:gridCol w:w="2322"/>
        <w:gridCol w:w="1697"/>
        <w:gridCol w:w="2625"/>
      </w:tblGrid>
      <w:tr>
        <w:trPr>
          <w:trHeight w:val="3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беруші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(мамандық)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Ұйымдастырыла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тын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саны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(теңге)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ұзақтығы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 әкімдігінің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 мемлекеттік мекемесіне ұсынылған жұмыс берушілердің өтінімдері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</w:p>
        </w:tc>
      </w:tr>
      <w:tr>
        <w:trPr>
          <w:trHeight w:val="3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операторы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 әкімдігі жұмыспен қамту және 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бөлімінің жұмыспен қамту орталығы" коммуналдық мемлекеттік мекемесіне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ұсынылған жұмыс берушілердің өтінімдері бойынша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1-шағын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4-шағын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сыршы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"Аудит Эксперт"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комитеті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Заңгер 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және 7-шағын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 үй-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жай 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сыршы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"Арай-Холдинг"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"Алтын Омир"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Спиртті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жөндеуші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леуші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өлшеуіш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құралда-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жабдығын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монтері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нашысы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"Гефест плюс"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Бухгалтер-экономист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 ішкі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істер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Хатшы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Қостанай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әділет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(келісім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бойынша)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Калымкан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Галимжанович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Электрші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Дәнекер-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леуші-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кесуші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сыршы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Тасшы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Бабенко Павел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Юрьевич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мекемесі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3-шағын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үй-жай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иелерінің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кооперативі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Заңгер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сыршы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25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"DЕКО плюс"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жауапкершілігі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шектеулі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серіктестігі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ұстасы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Сауда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менеджер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"Рауан"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радиохабар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редакциясы"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кәсіпорны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Тілші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420" w:hRule="atLeast"/>
        </w:trPr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"Лисаков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мекемесі</w:t>
            </w:r>
          </w:p>
        </w:tc>
        <w:tc>
          <w:tcPr>
            <w:tcW w:w="1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қағаздарын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</w:t>
            </w:r>
          </w:p>
        </w:tc>
        <w:tc>
          <w:tcPr>
            <w:tcW w:w="2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26000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