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0838" w14:textId="84c0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тұлғалардың 2013 жылға арналған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2012 жылғы 26 желтоқсандағы № 634 қаулысы. Қостанай облысының Әділет департаментінде 2013 жылғы 18 қаңтарда № 3991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2013 жылға арналған қосымша тізбесі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ұйымдардың бітірушілер;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ай және одан астам жұмыс істемеген жұмыссыз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жұмыссыздар (еңбек өтілі жоқ);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бес жастан асқан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маусымдық және уақытша жұмыстардың мерзімі аяқталуына байланысты жұмыстан босатылған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жолдамасы бойынша кәсіби даярлықты және (немесе) қайта даярлықты, біліктілігін арттыруды аяқтаған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"Халықтың нысаналы тобына жататын тұлғалардың 2012 жылға арналған қосымша тізбесін белгілеу туралы" әкімдіктің 2011 жылғы 08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9-3-157 тіркелген, 2012 жылғы 13 қаңтардағы № 2 (388) "Арқалық хабары" газетінде жарияланған) күші жойылды деп есептелсін.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қала әкімінің орынбасары Е.Ж. Мәметеқовке жүктелсін.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қолданысқа енгізіледі және 2013 жылғы 1 қаңтардан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