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80fa" w14:textId="4248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мүгедек-балаларды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2012 жылғы 10 қыркүйектегі № 442 қаулысы. Қостанай облысының Әділет департаментінде 2012 жылғы 4 қазанда № 3841 тіркелді. Күші жойылды - Қостанай облысы Арқалық қаласы әкімдігінің 2013 жылғы 20 тамыздағы № 404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Қүші жойылды – Қостанай облысы Арқалық қаласы әкімдігінің 20.08.2013 № 404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Занының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Қазақстан Республикасының 2005 жылғы 13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2011 жылғы 7 сәуiрдегi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бекiтiлген, "Үйде оқитын және тәрбиеленетiн мүгедек балаларды материалдық қамтамасыз ету үшiн құжаттарды ресiмдеу" мемлекеттiк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Үйде оқитын және тәрбиеленетiн мүгедек балаларды материалдық қамтамасыз ету үшiн тоқсан сайын әр балаға сегiз есе айлық есептiк көрсеткiш мөлшерiнде әлеуметтiк көмек көрсетiлсiн.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"Арқалық қаласы әкiмдiгiнiң жұмыспен қамту және әлеуметтiк бағдарламалар бөлiмi" мемлекеттiк мекемесi әлеуметтiк көмектi тағайындау және төлеу жөнiндегi уәкiлеттi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Әлеуметтiк көмек тиiстi оқу жылының iшiнде тағайындалатыны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Әлеуметтiк көмек төлеу екiншi деңгейдегi банктер немесе банктiк операциялардың тиiстi түрлерiне лицензиялары бар ұйымдар арқылы әлеуметтiк көмектi тұтынушының банктiк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қала әкiмiнiң орынбасары Е.Ж. Мәметековке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жарияланғаннан кейiн күнтiзбелiк он күн өткен соң қолданысқа енгiзiледi және 2012 жылдың 1 қыркүйектен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К.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Арқалық қаласы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А. Көбеков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