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d1a2" w14:textId="2f1d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392 "Арқалық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2012 жылғы 6 сәуірдегі № 20 шешімі. Қостанай облысы Арқалық қаласының Әділет басқармасында 2012 жылғы 12 сәуірде № 9-3-166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9-3-158 тіркелген, 2012 жылғы 20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1-тармағындағы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4758821,0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980891,0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5438,0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3761276,0 мың тенге, оның ішінде субвенция көлемі – 1576210,0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4801508,3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2012 жылға арналған қала бюджетінде: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233812,0 мың теңге сомасында республикалық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10019,0 мың теңге сомасында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3568,0 мың теңге сомасында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7449,0 мың теңге сомасында арнаулы әлеуметтік қызметтер стандарттарын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15624,0 мың теңге сомасында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13794,0 мың теңге сомасында Қазақстан Республикасында білім беруді дамытудың 2011-2020 жылдарға арналған мемлекеттік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17096,0 мың теңге сомасында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25722,0 мың теңге сомасында мектеп мұғалімдеріне және мектепке дейінгі ұйымдардың тәрбиешілеріне біліктілік санаты үшін қосымша ақының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1324,0 мың теңге сомасында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1759,0 мың теңге сомасында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28812,0 мың теңге сомасында Жұмыспен қамту 2020 бағдарламасы шеңберінде іс-шараларды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108645,0 мың теңге сомасында моноқалаларды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81150,0 мың теңге сомасында облыстық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4207,0 мың теңге сомасында қаланың білім беру ұйымдарының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7610,0 мың теңге сомасында 2012-2014 жылдарға арналған коммуналдық меншігіндегі объектілердің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3429,0 мың теңге сомасында кондоминиум объектілеріне техникалық паспорттар дайындауға;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62315,0 мың теңге сомасында "Қостанай облысы Арқалық қаласы әкімдігі білім бөлімінің жалпы даму үлгісіндегі Ашутасты ауылындағы "Гүлдер" бала-бақшасы" мемлекеттік коммуналдық қазыналық кәсіпорнының ғимаратын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3589,0 мың теңге сомасында мектептерде автоматтық өрт дабылын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1506729,0 мың теңге сомасында республикалық бюджеттен дамытуға нысаналы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215000,0 мың теңге сомасында Арқалық қаласы білім бөлімінің "Жас-Ұлан" балалар мен жасөспірімдер орталығы" мемлекеттік коммуналдық қазыналық кәсіпорынның ғимаратын қайта құруға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251249,0 мың теңге сомасында мемлекеттік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15714,0 мың теңге сомасында "Арқалық қаласындағы Маясова 27 көшесіндегі бес қабатты шағын отбасылық жатақхананы тұрғын үй ретінде реконструкциялау" объектісін абаттандыру мен инженерлік жүйелерін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435350,0 мың теңге сомасында Қостанай облысы Арқалық қаласының Терсақан (Жалғызтал) тобының сумен жабдықтау жүйесін реконструкциялауға;";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589416,0 мың теңге сомасында Арқалық қаласының III-көтерме сорғы станциясынан су тазартқыш ғимараттарына дейін Қараторғай су тартқышын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363375,0 мың теңге сомасында облыстық бюджеттен дамытуға нысаналы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154993,0 мың теңге сомасында Қостанай облысының Арқалық қаласындағы Қайырбеков 17 көшесіндегі, 110 орынды бала-бақшаны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75386,0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65491,0 мың теңге сомасында Арқалық қаласында III-көтерме сорғы станциясынан су тазартқыш ғимараттарына дейін Қараторғай су тартқышын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50000,0 мың теңге сомасында Арқалық қаласы әкімдігінің мәдениет және тілдерді дамыту бөлімінің "Арқалық қалалық Мәдениет сарайы" мемлекеттік коммуналдық қазыналық кәсіпорнының ғимаратын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8000,0 мың теңге сомасында Арқалық қаласының Новый кентінде электр жабдығын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3000,0 мың теңге сомасында Арқалық қаласының әлеуметтік объектілеріне және көп қабатты үйлеріне келетін 0,4 киловатт - кабельді желісін трансформаторлық қосалқы станциясынан - 10/0,4 киловатт №№ 5-8, 10-13, 15-20, 22, 24-27, 30-35, 37, 38, 59, 64, 66, 71, 81, 93, 96, 98, 101, 108, 123, "Дархан" трансформаторлық қосалқы станциясынан, темір жол – трансформаторлық қосалқы станциясынан, 1 - таратқыш пунктінен, № 21 комплекстік трансформаторлық қосалқы станциясынан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6505,0 мың теңге сомасында Арқалық қаласының Дачный шағын ауданында электр жабдығын реконструкциялауға қарастырылған.";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3–қосымшаларына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Н. Гайдаренко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13"/>
        <w:gridCol w:w="765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4758821,0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458372,0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3761276,0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33"/>
        <w:gridCol w:w="873"/>
        <w:gridCol w:w="6873"/>
        <w:gridCol w:w="21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4801508,3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221674,0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16440,0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2280481,4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1646561,4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1646561,4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1506581,4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114415,0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423175,0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1523371,0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271966,0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1221725,0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1166545,0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127389,0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120591,0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120591,0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6184,9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 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553"/>
        <w:gridCol w:w="779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693"/>
        <w:gridCol w:w="753"/>
        <w:gridCol w:w="7013"/>
        <w:gridCol w:w="2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1610887,0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жұмыс істеуі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 2012 жылға арналған қалалық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853"/>
        <w:gridCol w:w="813"/>
        <w:gridCol w:w="65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1880104,0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