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096" w14:textId="bc8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2012 жылғы 23 ақпандағы № 128 қаулысы. Қостанай облысы Арқалық қаласының Әділет басқармасында 2012 жылғы 27 ақпанда № 9-3-165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2012 жылы жастар практикасынан өту үшін жұмыс орындарын ұйымдастыратын жұмыс берушілердің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 орынбасарының міндетін атқарушы Е.Ж. Мәметековке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қалалық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Л. Фанина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 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 Арқалық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 байланыс торабының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Башкирова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Арқалық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 колледжі"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Саржанов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облысының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соты"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Нысанбаев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"№ 2 кәсіптік лицей"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Джанабаева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"Нәзипа Құлжанова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Торғай гуманитарлық колледжі"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Тасмаганбет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"Торғай аграрлық-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колледжі"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Шамшин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медициналық колледжі"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Мукатов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"Арқалық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емхана"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бас дәрігері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И. Туранина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үйлестіру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басқармасының "Арқалық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интернат үйі"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Доценко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 мәдениет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"Арқалық қаласындағы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өлкесі тарихы облыстық мұражайы"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Елтебаева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мәдениет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"Арқалық қаласындағы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№ 2 әмбебап ғылыми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Нурманова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туризм, дене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қалалық балалар-жасөспірімдер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Р. Шалабаев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Тіркеу қызметі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көмек көрсету комитетінің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бойынша жылжымайтын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жөніндегі орталығы" Республикалық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 кәсіпорнының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 басқарушысы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С. Мұқанов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Салық Комитетінің 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 Салық департаментінің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бойынша салық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Алмагамбетов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статистика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 Қостанай облысының статистика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Арқалық қаласының статистика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басқармысының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Д. Нұрлыбеков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Төтенше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 Қостанай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төтенше жағдайлар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Арқалық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Шакибаев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мекемесіне ұсынылған жұмыс берушілердің өтінімдері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"Торгай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 "Жигер"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"Нұр-Жайлау 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құрылыс,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"Нәзипа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Құлжанова атындағы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гуманитарлық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"Абильхаир"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"Шаруашылык-А"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Қостанай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үйлестіру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"Жасимбек"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"Әйелдерге,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 жұмыспен қамту орталығы"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мекемесіне ұсынылған жұмыс берушілердің өтінімдері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торабы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өлкесі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мұражайы"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туризм,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балалар-жасөспірімдер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"Торғай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аграрлық-техникалық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Төтенше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Төтенше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"ОЛВИ"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Тіркеу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 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"Қостанай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№ 2 әмбебап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кітапханасы"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өңірлік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