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d8ce" w14:textId="fa1d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2012 жылғы 23 ақпандағы № 127 қаулысы. Қостанай облысы Арқалық қаласының Әділет басқармасында 2012 жылғы 27 ақпанда № 9-3-164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2012 жылы әлеуметтік жұмыс орындарын ұйымдастыратын жұмыс берушілердің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Арқалық қаласы әкімі орынбасарының міндетін атқарушы Е.Ж. Мәметековке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"Костанайюжэлектросервис"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директоры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А. Искендиров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әкімдігінің жұмыспен қамту және әлеуметтік бағдарламалар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мекемесіне ұсынылған жұмыс берушілердің өтінімдері бойынша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"Қарқын"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"Алюминстрой"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шебері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 қалаушы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 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шебері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айда-10 463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"Аскер"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"Үштобе"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"Жасимбек"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"Дайра"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"Алихан"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шаруа 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"Абильхаир"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"Коктем"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"Алтын-Дән"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"Шаруашылық-А"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"Іскер"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"Жігер"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"Арқалықтың азық-түлік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құқығындағы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"Торғай-Строй"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әкімдігінің жұмыспен қамту орталығы" коммуналдық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мекемесіне ұсынылған жұмыс берушіледің өтінімдері бойынша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"Алюминстрой"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Газэлектр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дәнерлеуші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шебері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шебері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"ОЛВИ" 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 айда-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"Костанайюж-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электросервис"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айда-5 250,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айда-2 625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"Тазарту"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өсіруші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