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fbf8" w14:textId="fdcf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қазандағы № 291 "Тұрғын үй көмегін көрсетудің тәртібі мен мөлшерін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2012 жылғы 10 ақпандағы № 14 шешімі. Қостанай облысы Арқалық қаласының Әділет басқармасында 2012 жылғы 21 ақпанда № 9-3-163 тіркелді. Күші жойылды - Қостанай облысы Арқалық қаласы мәслихатының 2015 жылғы 20 наурыздағы № 236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Арқалық қаласы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сәуірдегі "Тұрғын үй қатынастары туралы"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көмегiн көрсету ережесiн бекiту туралы" қаулысына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"Тұрғын үй көмегін көрсетудің тәртібі мен мөлшерін белгілеу туралы" 2010 жылғы 22 қазандағы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9-3-134 тіркелген, 2010 жылғы 3 желтоқсанда "Торғай"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"жекешелендiрiлген тұрғын үй-жайларда (пәтерлерде)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тұрғын үйдi (тұрғын ғимаратты) күтiп-ұстауға арналған шығыстарға;".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А. 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Гайдаренко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