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fa94" w14:textId="06bf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қаласының 2013-2015 жылдарға арналған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2012 жылғы 20 желтоқсандағы № 90 шешімі. Қостанай облысының Әділет департаментінде 2012 жылғы 28 желтоқсанда № 3958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қаласының 2013-2015 жылдарға арналған қалалық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11 678 947,8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10 207 251,0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24 763,0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200 092,2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1 246 841,6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11 895 737,7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56 333,0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56 333,0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134090,0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-134 090,0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Қостанай облысы Рудный қаласы мәслихатының 19.02.2013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(01.01.2013 бастап қолданысқа енгізіледі); 25.04.2013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(01.01.2013 бастап қолданысқа енгізіледі); 12.07.2013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07.10.2013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16.10.2013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12.12.2013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Рудный қаласының 2013 жылға арналған қалалық бюджетінен облыстық бюджетіне алынатын бюджеттік алымдар көлемі 3917932,0 мың теңге құрайтыны мәліметке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Рудный қаласы жергілікті атқарушы органының 2013 жылға арналған резерві 49397,5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Рудный қаласы мәслихатының 16.10.2013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Рудный қаласының 2013 жылға арналған қалалық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Горняцк поселкесінің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2013 жылға арналған Қашар поселкесінің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бесінші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А. Макаренко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Досболов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Искуженов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 1-қосымша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Рудный қаласы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53"/>
        <w:gridCol w:w="374"/>
        <w:gridCol w:w="241"/>
        <w:gridCol w:w="7493"/>
        <w:gridCol w:w="24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11678947,8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10207251,0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3218171,0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856868,0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237149,0</w:t>
            </w:r>
          </w:p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1972847,0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1284174,0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640300,0</w:t>
            </w:r>
          </w:p>
        </w:tc>
      </w:tr>
      <w:tr>
        <w:trPr>
          <w:trHeight w:val="6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12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32165,0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24763,0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14363,0</w:t>
            </w:r>
          </w:p>
        </w:tc>
      </w:tr>
      <w:tr>
        <w:trPr>
          <w:trHeight w:val="7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2363,0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3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200092,2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64892,2</w:t>
            </w:r>
          </w:p>
        </w:tc>
      </w:tr>
      <w:tr>
        <w:trPr>
          <w:trHeight w:val="6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64892,2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20600,0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114600,0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  <w:tr>
        <w:trPr>
          <w:trHeight w:val="72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1246841,6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813"/>
        <w:gridCol w:w="773"/>
        <w:gridCol w:w="6413"/>
        <w:gridCol w:w="24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11895737,7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211017,4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164524,6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101282,6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75806,7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25475,9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48649,0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23467,8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21035,8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22925,0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3865648,1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721228,2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625243,2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2333761,5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2325408,5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2107573,5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217835,0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810658,4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629434,4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16382,8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537021,6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554583,1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463483,5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463483,5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85830,1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99566,4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3161,3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3338,0</w:t>
            </w:r>
          </w:p>
        </w:tc>
      </w:tr>
      <w:tr>
        <w:trPr>
          <w:trHeight w:val="16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23483,7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91099,6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62301,9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25256,7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1270953,2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454484,3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141775,4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134775,4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297220,6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77337,4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15488,3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543054,5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270167,5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255167,5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273414,4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258240,4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216284,8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673423,6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367131,0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113976,0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75715,0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21661,0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73387,6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32712,7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10602,6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27792,7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16115,7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12882,2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20526,2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17405,7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3644,4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128768,2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128768,2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28962,2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9668,7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84384,0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372966,2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372966,2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11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350793,2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14835,8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335957,4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818280,7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811335,5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49397,5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49397,5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662528,0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каланың) қаржы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3934277,9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13569,0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 дамуына ықпал етуді кредиттеу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2014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Рудный қаласы мәслихатының 19.02.2013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13"/>
        <w:gridCol w:w="413"/>
        <w:gridCol w:w="8033"/>
        <w:gridCol w:w="22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10895296,0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10105264,0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4002466,0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4002466,0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3142792,0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3142792,0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854586,0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563000,0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2073952,0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1554402,0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2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</w:p>
        </w:tc>
      </w:tr>
      <w:tr>
        <w:trPr>
          <w:trHeight w:val="75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42321,0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6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  <w:tr>
        <w:trPr>
          <w:trHeight w:val="7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731952,0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53"/>
        <w:gridCol w:w="693"/>
        <w:gridCol w:w="653"/>
        <w:gridCol w:w="7133"/>
        <w:gridCol w:w="23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10903296,0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72323,0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30469,0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23021,0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бюджеттің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3414717,0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2311291,0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2301806,0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2079207,0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436013,0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370092,0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318705,0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449644,0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65294,0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775391,0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595027,0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163015,0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424659,0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271988,0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167770,0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106027,0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553930,0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92548,0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21081,0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16781,0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5486,0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79491,0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161213,0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37272,0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234378,0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195275,0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30246,0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165029,0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5023356,0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2015 жылға арналған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 жаңа редакцияда - Қостанай облысы Рудный қаласы мәслихатының 19.02.2013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53"/>
        <w:gridCol w:w="353"/>
        <w:gridCol w:w="7953"/>
        <w:gridCol w:w="23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11730240,0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10470852,0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4093692,0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4093692,0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3383902,0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3383902,0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882804,0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573000,0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278485,0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2076783,0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1554402,0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56481,0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2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33671,0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7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42321,0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6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  <w:tr>
        <w:trPr>
          <w:trHeight w:val="7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33"/>
        <w:gridCol w:w="813"/>
        <w:gridCol w:w="773"/>
        <w:gridCol w:w="6593"/>
        <w:gridCol w:w="23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11876642,0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155781,0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117734,0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31098,0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бюджеттің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16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2302974,0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2293489,0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2070888,0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46671,0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266667,0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453376,0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орталығы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8374,0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65763,0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 қызметтерге ақы төлеу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982861,0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788163,0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548163,0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31676,0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31676,0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150254,0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87993,0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474336,0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85047,0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78833,0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22280,0</w:t>
            </w:r>
          </w:p>
        </w:tc>
      </w:tr>
      <w:tr>
        <w:trPr>
          <w:trHeight w:val="13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332109,0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293006,0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5995660,0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-146402,0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2013 жылға арналған қалалық бюджетті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733"/>
        <w:gridCol w:w="713"/>
        <w:gridCol w:w="9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Горняцк поселкесінің бюджеттік бағдарламалар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Қостанай облысы Рудный қаласы мәслихатының 07.10.2013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713"/>
        <w:gridCol w:w="7093"/>
        <w:gridCol w:w="22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Қашар кентінің бюджеттік бағдарламалар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Қостанай облысы Рудный қаласы мәслихатының 07.10.2013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73"/>
        <w:gridCol w:w="713"/>
        <w:gridCol w:w="693"/>
        <w:gridCol w:w="6953"/>
        <w:gridCol w:w="23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29189,0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