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48d9" w14:textId="dd74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халықтың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12 желтоқсандағы № 1790 қаулысы. Қостанай облысының Әділет департаментінде 2012 жылғы 24 желтоқсанда № 3947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санаттағылар 2013 жылы халықтың нысаналы топтары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жұмыспен қамтылмағандар (он екі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органда жұмыссыз ретінде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техникалық және кәсіптік,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жұмыспен қамту мәселелері жөніндегі уәкілетті органда жұмыссыз ретінде тіркелген адамдар, егер оларға лайықты жұмыс болмаған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