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a9b1" w14:textId="4b6a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20 желтоқсандағы № 541 "Рудный қаласының 2012-2014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2012 жылғы 6 желтоқсандағы № 84 шешімі. Қостанай облысының Әділет департаментінде 2012 жылғы 12 желтоқсанда № 3936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"Рудный қаласының 2012-2014 жылдарға арналған қалалық бюджеті туралы" 2011 жылғы 20 желтоқсандағы № 541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нөмірі 9-2-197, 2012 жылғы 20 қаңтарда "Рудненский рабочий" қалалық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– 3)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10990080,2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8725496,0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15494,0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167515,0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2081575,2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11101733,2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5), 6)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- 178751,9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178751,9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 Куанышбаев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М. Дуспулов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З. Жигунова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84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541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2012 жылға арналған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813"/>
        <w:gridCol w:w="773"/>
        <w:gridCol w:w="6973"/>
        <w:gridCol w:w="241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10990080,2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8725496,0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3447544,0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3447544,0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2533046,0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2533046,0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805196,0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548093,0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30889,0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226214,0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1912611,0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1401269,0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463965,0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2582,0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27099,0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10911,0</w:t>
            </w:r>
          </w:p>
        </w:tc>
      </w:tr>
      <w:tr>
        <w:trPr>
          <w:trHeight w:val="19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5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түсiмдердi қоспағанда,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Банкiнiң бюджетiнен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3036,0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167515,0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129359,0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2081575,2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2081575,2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2081575,2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33"/>
        <w:gridCol w:w="813"/>
        <w:gridCol w:w="773"/>
        <w:gridCol w:w="6573"/>
        <w:gridCol w:w="23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11101733,2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203269,8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145247,0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96662,0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70465,4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26196,6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34402,0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41423,8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41423,8</w:t>
            </w:r>
          </w:p>
        </w:tc>
      </w:tr>
      <w:tr>
        <w:trPr>
          <w:trHeight w:val="16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7861,8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сомаларды толық алынуын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9764,0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16599,0</w:t>
            </w:r>
          </w:p>
        </w:tc>
      </w:tr>
      <w:tr>
        <w:trPr>
          <w:trHeight w:val="16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3443898,2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741143,2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741143,2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660625,2</w:t>
            </w:r>
          </w:p>
        </w:tc>
      </w:tr>
      <w:tr>
        <w:trPr>
          <w:trHeight w:val="29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берiлетiн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 жалпы үлгiдегi,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(түзету), дарынды балалар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жетiм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толмағандарды бейiмдеу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тәрбиешiлерiне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бiлiктiлiк санаты үшiн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мөлшерiн ұлғайту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мемлекеттiк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тапсырысын iске асыруға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2314439,9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2308707,9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2026622,9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232797,0</w:t>
            </w:r>
          </w:p>
        </w:tc>
      </w:tr>
      <w:tr>
        <w:trPr>
          <w:trHeight w:val="12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берiлетiн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мектептерi"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бiлiктiлiктi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мұғалiмдерге еңбекақыны арттыру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992,0</w:t>
            </w:r>
          </w:p>
        </w:tc>
      </w:tr>
      <w:tr>
        <w:trPr>
          <w:trHeight w:val="29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берiлетiн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 жалпы үлгiдегi,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(түзету), дарынды балалар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жетiм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толмағандарды бейiмдеу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тәрбиешiлерiне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бiлiктiлiк санаты үшiн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мөлшерiн ұлғайту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388315,1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311315,1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12463,0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21400,0</w:t>
            </w:r>
          </w:p>
        </w:tc>
      </w:tr>
      <w:tr>
        <w:trPr>
          <w:trHeight w:val="16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36249,0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мекемелерiнiң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күрделi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235973,1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77000,0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493079,5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424671,4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424671,4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90085,1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33891,0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68980,8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2732,5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120916,0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әлеуметтiк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66427,0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4454,0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68408,1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68408,1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57944,0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4093,1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мекемелерiнiң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күрделi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1191091,8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790150,7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163754,6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118255,6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621963,8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үйін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(немесе)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212300,8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30567,0</w:t>
            </w:r>
          </w:p>
        </w:tc>
      </w:tr>
      <w:tr>
        <w:trPr>
          <w:trHeight w:val="12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тұрғын жай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379096,0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бөлiмi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4432,3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3567,3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229300,6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157108,6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108890,6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жүйесiн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171640,5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161268,5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жоқтарды жерлеу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көгалдандыру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69284,5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521467,9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117301,6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117287,0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117287,0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243000,2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212575,0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10176,0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20249,2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20249,2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104005,9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73202,0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30803,9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12451,9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57160,2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23833,0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мекемелерiнiң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күрделi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17944,2</w:t>
            </w:r>
          </w:p>
        </w:tc>
      </w:tr>
      <w:tr>
        <w:trPr>
          <w:trHeight w:val="13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13132,8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өңiрлiк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2651,4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15383,0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мекемелерiнiң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күрделi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3890,0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3890,0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71285,8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30027,6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19021,6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19021,6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жануарлардың, жануарлардан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өнiмдер мен шикiзаттың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иелерiне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39799,2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39799,2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10695,2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31796,0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16086,0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және елдi мекендердiң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әзiрлеу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912798,0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912798,0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21858,0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21858,0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890940,0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637796,2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253143,8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615215,6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608653,6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77334,8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77334,8</w:t>
            </w:r>
          </w:p>
        </w:tc>
      </w:tr>
      <w:tr>
        <w:trPr>
          <w:trHeight w:val="10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531318,8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27642,8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шешуге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497786,0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3593612,6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3593612,6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3593612,6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31355,6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3560126,0</w:t>
            </w:r>
          </w:p>
        </w:tc>
      </w:tr>
      <w:tr>
        <w:trPr>
          <w:trHeight w:val="16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67098,9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67098,9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67098,9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67098,9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64180,9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64180,9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-178751,9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