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58ef" w14:textId="49058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20 желтоқсандағы № 541 "Рудный қаласының 2012-2014 жылдарға арналған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2012 жылғы 18 қазандағы № 78 шешімі. Қостанай облысы Әділет департаментінде 2012 жылғы 29 қазанда № 3856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мен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"Рудный қаласының 2012-2014 жылдарға арналған қалалық бюджеті туралы" 2011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нөмірі 9-2-197, 2012 жылғы 20 қаңтарда "Рудненский рабочий" қалалық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1), 2)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10978347,0 мың теңге, 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8725496,0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15494,0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167515,0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2069842,0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11090000,0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"4) қаржы активтерімен операциялар бойынша сальдо – 67098,9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67098,9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"3. Рудный қаласы жергілікті атқарушы органының 2012 жылға арналған резерві 77334,8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С. Свинарева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"Рудный қалалық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М. Дуспулов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"Рудный қалалық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С. Искуженов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18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78 шешіміне қосымша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541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2012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493"/>
        <w:gridCol w:w="433"/>
        <w:gridCol w:w="8153"/>
        <w:gridCol w:w="213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10978347,0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8725496,0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3447544,0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3447544,0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2533046,0</w:t>
            </w:r>
          </w:p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2533046,0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805196,0</w:t>
            </w:r>
          </w:p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548093,0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30889,0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226214,0</w:t>
            </w:r>
          </w:p>
        </w:tc>
      </w:tr>
      <w:tr>
        <w:trPr>
          <w:trHeight w:val="6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1912611,0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1401269,0</w:t>
            </w:r>
          </w:p>
        </w:tc>
      </w:tr>
      <w:tr>
        <w:trPr>
          <w:trHeight w:val="6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463965,0</w:t>
            </w:r>
          </w:p>
        </w:tc>
      </w:tr>
      <w:tr>
        <w:trPr>
          <w:trHeight w:val="6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44795,0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2582,0</w:t>
            </w:r>
          </w:p>
        </w:tc>
      </w:tr>
      <w:tr>
        <w:trPr>
          <w:trHeight w:val="15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27099,0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27099,0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15494,0</w:t>
            </w:r>
          </w:p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10958,0</w:t>
            </w:r>
          </w:p>
        </w:tc>
      </w:tr>
      <w:tr>
        <w:trPr>
          <w:trHeight w:val="73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</w:tr>
      <w:tr>
        <w:trPr>
          <w:trHeight w:val="6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10911,0</w:t>
            </w:r>
          </w:p>
        </w:tc>
      </w:tr>
      <w:tr>
        <w:trPr>
          <w:trHeight w:val="196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өсiмпұлдар,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өндiрiп алулар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4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түсiмдердi қоспағанда,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бюджетiнен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өсiмпұлдар,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өндiрiп алулар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3036,0</w:t>
            </w:r>
          </w:p>
        </w:tc>
      </w:tr>
      <w:tr>
        <w:trPr>
          <w:trHeight w:val="46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3036,0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167515,0</w:t>
            </w:r>
          </w:p>
        </w:tc>
      </w:tr>
      <w:tr>
        <w:trPr>
          <w:trHeight w:val="6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129359,0</w:t>
            </w:r>
          </w:p>
        </w:tc>
      </w:tr>
      <w:tr>
        <w:trPr>
          <w:trHeight w:val="6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129359,0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38156,0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22309,0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2069842,0</w:t>
            </w:r>
          </w:p>
        </w:tc>
      </w:tr>
      <w:tr>
        <w:trPr>
          <w:trHeight w:val="7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2069842,0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2069842,0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33"/>
        <w:gridCol w:w="673"/>
        <w:gridCol w:w="673"/>
        <w:gridCol w:w="7293"/>
        <w:gridCol w:w="21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203269,8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145247,0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96662,0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70465,4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26196,6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34402,0</w:t>
            </w:r>
          </w:p>
        </w:tc>
      </w:tr>
      <w:tr>
        <w:trPr>
          <w:trHeight w:val="9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28213,0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41423,8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41423,8</w:t>
            </w:r>
          </w:p>
        </w:tc>
      </w:tr>
      <w:tr>
        <w:trPr>
          <w:trHeight w:val="15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16818,0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7861,8</w:t>
            </w:r>
          </w:p>
        </w:tc>
      </w:tr>
      <w:tr>
        <w:trPr>
          <w:trHeight w:val="9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 сомаларды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алынуын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9764,0</w:t>
            </w:r>
          </w:p>
        </w:tc>
      </w:tr>
      <w:tr>
        <w:trPr>
          <w:trHeight w:val="9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16599,0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16599,0</w:t>
            </w:r>
          </w:p>
        </w:tc>
      </w:tr>
      <w:tr>
        <w:trPr>
          <w:trHeight w:val="12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14849,0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3409723,7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689005,2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689005,2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683009,2</w:t>
            </w:r>
          </w:p>
        </w:tc>
      </w:tr>
      <w:tr>
        <w:trPr>
          <w:trHeight w:val="29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үлгiдегi, арнайы (түзету), 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үшiн мамандандырылған, жетiм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балалар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шағын орталықтар,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интернаттары, кәмелеттiк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толмағандарды бейiмдеу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тәрбиешiлерiне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бiлiктiлiк санаты үшiн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мөлшерiн ұлғайту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2323697,9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5732,0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2317965,9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2035434,9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232797,0</w:t>
            </w:r>
          </w:p>
        </w:tc>
      </w:tr>
      <w:tr>
        <w:trPr>
          <w:trHeight w:val="12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Зияткерлiк мектептерi"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бiлiктiлiктi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арттырудан өткен мұғалiмдерге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 арттыру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1324,0</w:t>
            </w:r>
          </w:p>
        </w:tc>
      </w:tr>
      <w:tr>
        <w:trPr>
          <w:trHeight w:val="29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үлгiдегi, арнайы (түзету), 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үшiн мамандандырылған, жетiм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балалар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шағын орталықтар,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интернаттары, кәмелеттiк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толмағандарды бейiмдеу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тәрбиешiлерiне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бiлiктiлiк санаты үшiн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мөлшерiн ұлғайту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397020,6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320020,6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12463,0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21400,0</w:t>
            </w:r>
          </w:p>
        </w:tc>
      </w:tr>
      <w:tr>
        <w:trPr>
          <w:trHeight w:val="16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35741,0</w:t>
            </w:r>
          </w:p>
        </w:tc>
      </w:tr>
      <w:tr>
        <w:trPr>
          <w:trHeight w:val="12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мекемелерiнiң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күрделi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244316,6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77000,0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504198,5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435790,4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435790,4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90085,1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45010,0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68980,8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2732,5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120916,0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зейнеткерлер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әлеуметтiк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66427,0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4454,0</w:t>
            </w:r>
          </w:p>
        </w:tc>
      </w:tr>
      <w:tr>
        <w:trPr>
          <w:trHeight w:val="12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18481,0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68408,1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68408,1</w:t>
            </w:r>
          </w:p>
        </w:tc>
      </w:tr>
      <w:tr>
        <w:trPr>
          <w:trHeight w:val="12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57944,0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4093,1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мекемелерiнiң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күрделi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1200866,3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807518,7</w:t>
            </w:r>
          </w:p>
        </w:tc>
      </w:tr>
      <w:tr>
        <w:trPr>
          <w:trHeight w:val="9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163754,6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118255,6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45499,0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639331,8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212300,8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30682,0</w:t>
            </w:r>
          </w:p>
        </w:tc>
      </w:tr>
      <w:tr>
        <w:trPr>
          <w:trHeight w:val="12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тұрғын жай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 және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(немесе) сатып 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396349,0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бөлiмi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4432,3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3567,3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221707,1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149515,1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8537,0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108890,6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13537,5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72192,0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66113,0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171640,5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161268,5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24564,0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64740,0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69284,5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521467,9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117301,6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117287,0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117287,0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243000,2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222751,0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212575,0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20249,2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20249,2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104005,9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73202,0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56831,0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16371,0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30803,9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12451,9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57160,2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23833,0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2877,0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мекемелерiнiң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күрделi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12047,0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17944,2</w:t>
            </w:r>
          </w:p>
        </w:tc>
      </w:tr>
      <w:tr>
        <w:trPr>
          <w:trHeight w:val="12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13132,8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өңiрлiк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2651,4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15383,0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4855,0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мекемелерiнiң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күрделi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71285,8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30027,6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19021,6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19021,6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11006,0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3130,0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өнiмдер мен шикiзаттың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иелерiне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39799,2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39799,2</w:t>
            </w:r>
          </w:p>
        </w:tc>
      </w:tr>
      <w:tr>
        <w:trPr>
          <w:trHeight w:val="9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10695,2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28978,0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31796,0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31796,0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16086,0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15976,0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15710,0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елдi мекендердiң бас жоспарлары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схемаларын әзiрлеу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913235,8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913235,8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21858,0</w:t>
            </w:r>
          </w:p>
        </w:tc>
      </w:tr>
      <w:tr>
        <w:trPr>
          <w:trHeight w:val="12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21858,0</w:t>
            </w:r>
          </w:p>
        </w:tc>
      </w:tr>
      <w:tr>
        <w:trPr>
          <w:trHeight w:val="9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891377,8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638234,0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253143,8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615215,6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6562,0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608653,6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77334,8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77334,8</w:t>
            </w:r>
          </w:p>
        </w:tc>
      </w:tr>
      <w:tr>
        <w:trPr>
          <w:trHeight w:val="9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531318,8</w:t>
            </w:r>
          </w:p>
        </w:tc>
      </w:tr>
      <w:tr>
        <w:trPr>
          <w:trHeight w:val="12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27642,8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шешуге іс-шаралар өткізу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497786,0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3593612,6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3593612,6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каланың)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3593612,6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31355,6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3560126,0</w:t>
            </w:r>
          </w:p>
        </w:tc>
      </w:tr>
      <w:tr>
        <w:trPr>
          <w:trHeight w:val="15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9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 жөндеу жүргізуге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67098,9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67098,9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67098,9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67098,9</w:t>
            </w:r>
          </w:p>
        </w:tc>
      </w:tr>
      <w:tr>
        <w:trPr>
          <w:trHeight w:val="9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64180,9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64180,9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-336751,9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