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8345" w14:textId="355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 қарашадағы № 1319 "2012 жылы ақылы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10 қыркүйектегі № 1319 қаулысы. Қостанай облысының Әділет департаментінде 2012 жылғы 3 қазанда № 3838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жылы ақылы қоғамдық жұмыстарды ұйымдастыру туралы" әкімдіктің 2011 жылғы 2 қарашадағы № 1392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9-2-195 болып тіркелді, 2011 жылғы 2 желтоқсанда "Рудненский рабочий"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жағдайлары, қоғамдық жұмыстарға қатысатын жұмыссыздардың еңбегіне төленетін ақының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130"/>
        <w:gridCol w:w="2756"/>
        <w:gridCol w:w="1201"/>
        <w:gridCol w:w="2066"/>
        <w:gridCol w:w="286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 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күнде-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 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 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 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 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төменгі жалақы-ның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сменалы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бекітіледі.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036"/>
        <w:gridCol w:w="2380"/>
        <w:gridCol w:w="1219"/>
        <w:gridCol w:w="2079"/>
        <w:gridCol w:w="3307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"Качарец"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мөлшері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"Качарец" пәтер иелерінің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 кооперативінің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