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e588" w14:textId="cade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20 желтоқсандағы № 541 "Рудный қаласының 2012-2014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2012 жылғы 27 шілдедегі № 60 шешімі. Қостанай облысының Әділет департаментінде 2012 жылғы 8 тамызда № 9-2-218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"Рудный қаласының 2012-2014 жылдарға арналған қалалық бюджеті туралы" 2011 жылғы 20 желтоқсандағы № 541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нөмірі 9-2-197, 2012 жылғы 20 қаңтарда "Рудненский рабочий" қалалық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10 818 347,0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8 273 225,0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15 594,0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459 686,0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2 069 842,0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10 934 836,9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Рудный қаласы жергілікті атқарушы органының 2012 жылға арналған резерві 65 534,8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А. Нурушев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М. Дуспулов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З. Жигунова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27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60 шешіміне қосымша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541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2012 жылға арналған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73"/>
        <w:gridCol w:w="374"/>
        <w:gridCol w:w="241"/>
        <w:gridCol w:w="8173"/>
        <w:gridCol w:w="20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10818347,0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8273225,0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3294381,0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3294381,0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2369507,0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2369507,0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793403,0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537300,0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227214,0</w:t>
            </w:r>
          </w:p>
        </w:tc>
      </w:tr>
      <w:tr>
        <w:trPr>
          <w:trHeight w:val="6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1789135,0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1273793,0</w:t>
            </w:r>
          </w:p>
        </w:tc>
      </w:tr>
      <w:tr>
        <w:trPr>
          <w:trHeight w:val="6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467965,0</w:t>
            </w:r>
          </w:p>
        </w:tc>
      </w:tr>
      <w:tr>
        <w:trPr>
          <w:trHeight w:val="6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44795,0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2582,0</w:t>
            </w:r>
          </w:p>
        </w:tc>
      </w:tr>
      <w:tr>
        <w:trPr>
          <w:trHeight w:val="12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26799,0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26799,0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15594,0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12158,0</w:t>
            </w:r>
          </w:p>
        </w:tc>
      </w:tr>
      <w:tr>
        <w:trPr>
          <w:trHeight w:val="7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12111,0</w:t>
            </w:r>
          </w:p>
        </w:tc>
      </w:tr>
      <w:tr>
        <w:trPr>
          <w:trHeight w:val="19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5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түсiмдердi қоспағанда,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өсiмпұлдар,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өндiрiп алулар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1936,0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459686,0</w:t>
            </w:r>
          </w:p>
        </w:tc>
      </w:tr>
      <w:tr>
        <w:trPr>
          <w:trHeight w:val="6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128821,0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128821,0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330865,0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165865,0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2069842,0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2069842,0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2069842,0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33"/>
        <w:gridCol w:w="813"/>
        <w:gridCol w:w="773"/>
        <w:gridCol w:w="6733"/>
        <w:gridCol w:w="22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10934836,9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201390,5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146701,7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96481,7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70202,7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26279,0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36402,0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38984,8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38984,8</w:t>
            </w:r>
          </w:p>
        </w:tc>
      </w:tr>
      <w:tr>
        <w:trPr>
          <w:trHeight w:val="16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1951,8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сомаларды толық алынуын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9764,0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15704,0</w:t>
            </w:r>
          </w:p>
        </w:tc>
      </w:tr>
      <w:tr>
        <w:trPr>
          <w:trHeight w:val="13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3375717,3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684729,0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684729,0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678733,0</w:t>
            </w:r>
          </w:p>
        </w:tc>
      </w:tr>
      <w:tr>
        <w:trPr>
          <w:trHeight w:val="29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үлгiдегi,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жетiм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үшiн балабақшалар,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кәмелеттiк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бейiмдеу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тәрбиешiлерiне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бiлiктiлiк санаты үшiн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мөлшерiн ұлғайту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2320645,2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2315202,2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2032831,2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232637,0</w:t>
            </w:r>
          </w:p>
        </w:tc>
      </w:tr>
      <w:tr>
        <w:trPr>
          <w:trHeight w:val="12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Зияткерлiк мектептерi" ДБҰ-ның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бiлiктiлiктi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мұғалiмдерге еңбекақыны арттыру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</w:p>
        </w:tc>
      </w:tr>
      <w:tr>
        <w:trPr>
          <w:trHeight w:val="29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үлгiдегi,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жетiм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үшiн балабақшалар,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кәмелеттiк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бейiмдеу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тәрбиешiлерiне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бiлiктiлiк санаты үшiн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мөлшерiн ұлғайту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370343,1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293343,1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12463,0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21400,0</w:t>
            </w:r>
          </w:p>
        </w:tc>
      </w:tr>
      <w:tr>
        <w:trPr>
          <w:trHeight w:val="16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35741,0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мекемелерiнiң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күрделi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217639,1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77000,0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514706,1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449692,1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449692,1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90085,1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49010,0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74027,0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120916,0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66427,0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5229,0</w:t>
            </w:r>
          </w:p>
        </w:tc>
      </w:tr>
      <w:tr>
        <w:trPr>
          <w:trHeight w:val="13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65014,0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65014,0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57944,0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1132307,4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801091,4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163865,6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118366,6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634234,8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207300,8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30585,0</w:t>
            </w:r>
          </w:p>
        </w:tc>
      </w:tr>
      <w:tr>
        <w:trPr>
          <w:trHeight w:val="12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тұрғын жай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 дамыту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396349,0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бөлiмi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180589,0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108397,0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жүйесiн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150627,0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54248,0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483768,8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102962,6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102948,0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230205,2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215176,0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8176,0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15029,2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15029,2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73202,0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23309,0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мекемелерiнiң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күрделi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14755,0</w:t>
            </w:r>
          </w:p>
        </w:tc>
      </w:tr>
      <w:tr>
        <w:trPr>
          <w:trHeight w:val="13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өңiрлiк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69995,6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29083,6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19021,6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19021,6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39453,0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39453,0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28978,0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13218,0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және елдi мекендердiң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 схемаларын әзiрлеу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912935,8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912935,8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21858,0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21858,0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891077,8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638234,0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252843,8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595770,8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589387,8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65534,8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65534,8</w:t>
            </w:r>
          </w:p>
        </w:tc>
      </w:tr>
      <w:tr>
        <w:trPr>
          <w:trHeight w:val="10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523853,0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25877,0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шешуге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497786,0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3593612,6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3593612,6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каланың)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3593612,6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31355,6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3560126,0</w:t>
            </w:r>
          </w:p>
        </w:tc>
      </w:tr>
      <w:tr>
        <w:trPr>
          <w:trHeight w:val="16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 жөндеу жүргізуге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62262,0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-336751,9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