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fef2" w14:textId="f7d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 қарашадағы № 1392 "2012 жылы ақылы 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18 шілдедегі № 1026 қаулысы. Қостанай облысының Әділет департаментінде 2012 жылғы 3 тамызда № 9-2-217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ақылы қоғамдық жұмыстарды ұйымдастыру туралы" әкімдіктің 2011 жылғы 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9-2-195 болып тіркелген, 2011 жылғы 2 желтоқсанда "Рудненский рабочий" газетінде жарияланды)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жағдайлары, қоғамдық жұмыстарға қатысатын жұмыссыздардың еңбегіне ақы төлеу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 нөмірі 18 жолымен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958"/>
        <w:gridCol w:w="2909"/>
        <w:gridCol w:w="1678"/>
        <w:gridCol w:w="2002"/>
        <w:gridCol w:w="2544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үй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 қорғауда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торларын 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сменалы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