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6b65" w14:textId="9846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20 желтоқсандағы № 541 "Рудный қаласының 2012-2014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2012 жылғы 16 мамырдағы № 47 шешімі. Қостанай облысы Рудный қаласының Әділет басқармасында 2012 жылғы 23 мамырда № 9-2-211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"Рудный қаласының 2012-2014 жылдарға арналған қалалық бюджеті туралы" 2011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нөмірі 9-2-197, 2012 жылғы 20 қаңтарда "Рудненский рабочий" қалалық газетінде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10859497,0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8262943,0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15594,0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469968,0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2110992,0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10975986,9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"4) қаржы активтерімен операциялар бойынша сальдо – 62262,0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62262,0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Д. Нугуманова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М. Дуспулов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С. Искуженов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16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541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553"/>
        <w:gridCol w:w="393"/>
        <w:gridCol w:w="8073"/>
        <w:gridCol w:w="21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10859497,0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8262943,0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3274581,0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3274581,0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2353000,0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2353000,0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812814,0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563300,0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28889,0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220625,0</w:t>
            </w:r>
          </w:p>
        </w:tc>
      </w:tr>
      <w:tr>
        <w:trPr>
          <w:trHeight w:val="6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1796449,0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1274588,0</w:t>
            </w:r>
          </w:p>
        </w:tc>
      </w:tr>
      <w:tr>
        <w:trPr>
          <w:trHeight w:val="6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475374,0</w:t>
            </w:r>
          </w:p>
        </w:tc>
      </w:tr>
      <w:tr>
        <w:trPr>
          <w:trHeight w:val="6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43905,0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2582,0</w:t>
            </w:r>
          </w:p>
        </w:tc>
      </w:tr>
      <w:tr>
        <w:trPr>
          <w:trHeight w:val="10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26099,0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26099,0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15594,0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12158,0</w:t>
            </w:r>
          </w:p>
        </w:tc>
      </w:tr>
      <w:tr>
        <w:trPr>
          <w:trHeight w:val="70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5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12111,0</w:t>
            </w:r>
          </w:p>
        </w:tc>
      </w:tr>
      <w:tr>
        <w:trPr>
          <w:trHeight w:val="166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3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түсiмдердi қоспағанда,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өсiмпұлдар,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өндiрiп 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1936,0</w:t>
            </w:r>
          </w:p>
        </w:tc>
      </w:tr>
      <w:tr>
        <w:trPr>
          <w:trHeight w:val="45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469968,0</w:t>
            </w:r>
          </w:p>
        </w:tc>
      </w:tr>
      <w:tr>
        <w:trPr>
          <w:trHeight w:val="6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139103,0</w:t>
            </w:r>
          </w:p>
        </w:tc>
      </w:tr>
      <w:tr>
        <w:trPr>
          <w:trHeight w:val="5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139103,0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330865,0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165865,0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2110992,0</w:t>
            </w:r>
          </w:p>
        </w:tc>
      </w:tr>
      <w:tr>
        <w:trPr>
          <w:trHeight w:val="69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2110992,0</w:t>
            </w:r>
          </w:p>
        </w:tc>
      </w:tr>
      <w:tr>
        <w:trPr>
          <w:trHeight w:val="5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2110992,0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73"/>
        <w:gridCol w:w="713"/>
        <w:gridCol w:w="773"/>
        <w:gridCol w:w="7113"/>
        <w:gridCol w:w="21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10975986,9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207011,7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146438,7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96481,7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70202,7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26279,0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36139,0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45069,0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45069,0</w:t>
            </w:r>
          </w:p>
        </w:tc>
      </w:tr>
      <w:tr>
        <w:trPr>
          <w:trHeight w:val="16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15504,0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15504,0</w:t>
            </w:r>
          </w:p>
        </w:tc>
      </w:tr>
      <w:tr>
        <w:trPr>
          <w:trHeight w:val="17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3340383,3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678039,0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678039,0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672043,0</w:t>
            </w:r>
          </w:p>
        </w:tc>
      </w:tr>
      <w:tr>
        <w:trPr>
          <w:trHeight w:val="14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2509895,3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2506292,3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2245921,3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210637,0</w:t>
            </w:r>
          </w:p>
        </w:tc>
      </w:tr>
      <w:tr>
        <w:trPr>
          <w:trHeight w:val="14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48410,0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152449,0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75449,0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12463,0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21400,0</w:t>
            </w:r>
          </w:p>
        </w:tc>
      </w:tr>
      <w:tr>
        <w:trPr>
          <w:trHeight w:val="15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33886,0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530179,0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471408,0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471408,0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62010,0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86427,0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114516,0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65274,0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7536,0</w:t>
            </w:r>
          </w:p>
        </w:tc>
      </w:tr>
      <w:tr>
        <w:trPr>
          <w:trHeight w:val="12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21422,0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58771,0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58771,0</w:t>
            </w:r>
          </w:p>
        </w:tc>
      </w:tr>
      <w:tr>
        <w:trPr>
          <w:trHeight w:val="12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56610,0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1170120,2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839889,2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162779,0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117280,0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45499,0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674553,2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247619,2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30585,0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тұрғын жай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 және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396349,0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180589,0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108397,0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22140,0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жүйесiн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149642,0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139114,0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33364,0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488128,8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117522,6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111508,0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6014,6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6014,6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230205,2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215176,0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15029,2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15029,2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105188,0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75449,0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59078,0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16371,0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29739,0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11262,0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14355,0</w:t>
            </w:r>
          </w:p>
        </w:tc>
      </w:tr>
      <w:tr>
        <w:trPr>
          <w:trHeight w:val="12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4796,0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69705,6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28793,6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19021,6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19021,6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39453,0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39453,0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28978,0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13218,0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елдi мекендердiң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 схемаларын әзiрлеу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912702,8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912702,8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21905,0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21905,0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890797,8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638234,0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252563,8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609510,9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603127,9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79274,9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79274,9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523853,0</w:t>
            </w:r>
          </w:p>
        </w:tc>
      </w:tr>
      <w:tr>
        <w:trPr>
          <w:trHeight w:val="11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25877,0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шешуге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497786,0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3593612,6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3593612,6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3593612,6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31355,6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3560126,0</w:t>
            </w:r>
          </w:p>
        </w:tc>
      </w:tr>
      <w:tr>
        <w:trPr>
          <w:trHeight w:val="14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 жөндеу жүргізуге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62262,0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-336751,9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336751,9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16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 шешіміне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541 шешіміне 5-қосымша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Горняцк поселкесінің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653"/>
        <w:gridCol w:w="653"/>
        <w:gridCol w:w="93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16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 шешіміне 3-қосымша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541 шешіміне 6-қосымша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Қашар поселкесінің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73"/>
        <w:gridCol w:w="653"/>
        <w:gridCol w:w="673"/>
        <w:gridCol w:w="93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