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7031" w14:textId="d477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оқитын және тәрбиеленетін мүгедек балаларды материалдық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2012 жылғы 16 сәуірдегі № 493 қаулысы. Қостанай облысы Рудный қаласының Әділет басқармасында 2012 жылғы 14 мамырда № 9-2-209 тіркелді. Күші жойылды - Қостанай облысы Рудный қаласы әкімдігінің 2013 жылғы 23 шілдедегі № 1472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Қостанай облысы Рудный қаласы әкімдігінің 23.07.2013 № 1472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"Үйде оқитын және тәрбиеленетін мүгедек балаларды материалдық қамтамасыз ету үшін құжаттарды ресімдеу"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оқитын және тәрбиеленетін мүгедек балаларды материалдық қамтамасыз ету үшін ай сайын әр балаға 6 айлық есептік көрсеткіш мөлшерінде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"Рудный қалалық жұмыспен қамту және әлеуметтік бағдарламалар бөлімі" мемлекеттік мекемесі әлеуметтік көмекті тағайындау және төлеу жөніндегі уәкілетті орган болып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тиісті оқу жылы бойы ай сайын төленіп тұратыны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көмек төлемі екінші деңгейдегі банктер немесе тиісті банктік операциялар түрлеріне лицензиясы бар ұйымдар арқылы әлеуметтік көмек тұтынушының банктік шотына ақшалай қаражаттарды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Рудный қаласы әкімінің орынбасары А.А. 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жарияланғаннан кейін күнтізбелік он күн өткен соң қолданысқа енгізіледі және 2012 жылғы 14 ақпаннан бастап туындаған қатынастарға өз әрекетін таратады.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Рудный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әкімі                            Б.Ғаязов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