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e8a9" w14:textId="340e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14 қыркүйектегі № 492 "Мұқтаж азаматтардың жекелеген санаттарына әлеуметтік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2012 жылғы 28 ақпандағы № 24 шешімі. Қостанай облысы Рудный қаласының Әділет басқармасында 2012 жылғы 28 наурызда № 9-2-206 тіркелді. Күші жойылды - Қостанай облысы Рудный қаласы мәслихатының 2013 жылғы 25 қыркүйектегі № 198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xml:space="preserve">
      Ескерту. Күші жойылды - Қостанай облысы Рудный қаласы мәслихатының 25.09.2013 </w:t>
      </w:r>
      <w:r>
        <w:rPr>
          <w:rFonts w:ascii="Times New Roman"/>
          <w:b w:val="false"/>
          <w:i w:val="false"/>
          <w:color w:val="ff0000"/>
          <w:sz w:val="28"/>
        </w:rPr>
        <w:t>№ 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көрсету туралы" мәслихаттың 2011 жылғы 14 қыркүйектегі </w:t>
      </w:r>
      <w:r>
        <w:rPr>
          <w:rFonts w:ascii="Times New Roman"/>
          <w:b w:val="false"/>
          <w:i w:val="false"/>
          <w:color w:val="000000"/>
          <w:sz w:val="28"/>
        </w:rPr>
        <w:t>№ 492</w:t>
      </w:r>
      <w:r>
        <w:rPr>
          <w:rFonts w:ascii="Times New Roman"/>
          <w:b w:val="false"/>
          <w:i w:val="false"/>
          <w:color w:val="000000"/>
          <w:sz w:val="28"/>
        </w:rPr>
        <w:t xml:space="preserve"> (Нормативтік құқықтық актілердің мемлекеттік тіркеу тізілімінде нөмірі 9-2-191, 2011 жылғы 14 қазанда "Рудненский рабочий" қалалық газетінде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6) тармақшалар жаңа редакцияда жазылсын:</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мына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мына мазмұндағы </w:t>
      </w:r>
      <w:r>
        <w:rPr>
          <w:rFonts w:ascii="Times New Roman"/>
          <w:b w:val="false"/>
          <w:i w:val="false"/>
          <w:color w:val="000000"/>
          <w:sz w:val="28"/>
        </w:rPr>
        <w:t>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"2-1. Әлеуметтік көмек:</w:t>
      </w:r>
      <w:r>
        <w:br/>
      </w:r>
      <w:r>
        <w:rPr>
          <w:rFonts w:ascii="Times New Roman"/>
          <w:b w:val="false"/>
          <w:i w:val="false"/>
          <w:color w:val="000000"/>
          <w:sz w:val="28"/>
        </w:rPr>
        <w:t>
</w:t>
      </w:r>
      <w:r>
        <w:rPr>
          <w:rFonts w:ascii="Times New Roman"/>
          <w:b w:val="false"/>
          <w:i w:val="false"/>
          <w:color w:val="000000"/>
          <w:sz w:val="28"/>
        </w:rPr>
        <w:t>
      1) бір жолғы – өтініш білдірген айдан, күнпарақтық жыл бойы бір реттен кем емес, бірақ әлеуметтік көмекті тағайындау үшін негіз болатын жағдайлардың пайда болуынан бұрын емес;</w:t>
      </w:r>
      <w:r>
        <w:br/>
      </w:r>
      <w:r>
        <w:rPr>
          <w:rFonts w:ascii="Times New Roman"/>
          <w:b w:val="false"/>
          <w:i w:val="false"/>
          <w:color w:val="000000"/>
          <w:sz w:val="28"/>
        </w:rPr>
        <w:t>
</w:t>
      </w:r>
      <w:r>
        <w:rPr>
          <w:rFonts w:ascii="Times New Roman"/>
          <w:b w:val="false"/>
          <w:i w:val="false"/>
          <w:color w:val="000000"/>
          <w:sz w:val="28"/>
        </w:rPr>
        <w:t>
      2) тоқсан сайынғы – өтініш білдіру тоқсанының алдындағы тоқсан үшін, бірақ әлеуметтік көмекті тағайындау үшін негіз болатын жағдайлардың пайда болуынан бұрын емес тағайындалады.";</w:t>
      </w:r>
      <w:r>
        <w:br/>
      </w:r>
      <w:r>
        <w:rPr>
          <w:rFonts w:ascii="Times New Roman"/>
          <w:b w:val="false"/>
          <w:i w:val="false"/>
          <w:color w:val="000000"/>
          <w:sz w:val="28"/>
        </w:rPr>
        <w:t>
</w:t>
      </w:r>
      <w:r>
        <w:rPr>
          <w:rFonts w:ascii="Times New Roman"/>
          <w:b w:val="false"/>
          <w:i w:val="false"/>
          <w:color w:val="000000"/>
          <w:sz w:val="28"/>
        </w:rPr>
        <w:t>
      көрсетілген шешімнің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құжаттардың тізбесі" атты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адамдарға:</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С. Байгужин</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хатшысы                        В. Лощинин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М. Дуспулов</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С. Искуженов</w:t>
      </w:r>
    </w:p>
    <w:p>
      <w:pPr>
        <w:spacing w:after="0"/>
        <w:ind w:left="0"/>
        <w:jc w:val="both"/>
      </w:pPr>
      <w:r>
        <w:rPr>
          <w:rFonts w:ascii="Times New Roman"/>
          <w:b w:val="false"/>
          <w:i/>
          <w:color w:val="000000"/>
          <w:sz w:val="28"/>
        </w:rPr>
        <w:t>      "Рудный қалалық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w:t>
      </w:r>
      <w:r>
        <w:br/>
      </w:r>
      <w:r>
        <w:rPr>
          <w:rFonts w:ascii="Times New Roman"/>
          <w:b w:val="false"/>
          <w:i w:val="false"/>
          <w:color w:val="000000"/>
          <w:sz w:val="28"/>
        </w:rPr>
        <w:t>
</w:t>
      </w:r>
      <w:r>
        <w:rPr>
          <w:rFonts w:ascii="Times New Roman"/>
          <w:b w:val="false"/>
          <w:i/>
          <w:color w:val="000000"/>
          <w:sz w:val="28"/>
        </w:rPr>
        <w:t>      атқарушысы</w:t>
      </w:r>
      <w:r>
        <w:br/>
      </w:r>
      <w:r>
        <w:rPr>
          <w:rFonts w:ascii="Times New Roman"/>
          <w:b w:val="false"/>
          <w:i w:val="false"/>
          <w:color w:val="000000"/>
          <w:sz w:val="28"/>
        </w:rPr>
        <w:t>
</w:t>
      </w:r>
      <w:r>
        <w:rPr>
          <w:rFonts w:ascii="Times New Roman"/>
          <w:b w:val="false"/>
          <w:i/>
          <w:color w:val="000000"/>
          <w:sz w:val="28"/>
        </w:rPr>
        <w:t>      ____________ Г. Кочергина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