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145b4" w14:textId="59145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жылға арналған әлеуметтік жұмыс орындарын ұйымдастыратын жұмыс берушілердің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әкімдігінің 2012 жылғы 31 қаңтардағы № 116 қаулысы. Қостанай облысы Рудный қаласының Әділет басқармасында 2012 жылғы 27 ақпанда № 9-2-205 тіркелді. Күші жойылды - Қостанай облысы Рудный қаласы әкімдігінің 2012 жылғы 24 мамырдағы № 767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Қостанай облысы Рудный қаласы әкімдігінің 24.05.2012 № 767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"Халықты жұмыспен қамту туралы"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</w:t>
      </w:r>
      <w:r>
        <w:rPr>
          <w:rFonts w:ascii="Times New Roman"/>
          <w:b w:val="false"/>
          <w:i w:val="false"/>
          <w:color w:val="000000"/>
          <w:sz w:val="28"/>
        </w:rPr>
        <w:t>, "Халықты жұмыспен қамту туралы" Қазақстан Республикасының 2001 жылғы 23 қаңтардағы Заңын іске асыру жөніндегі шаралар туралы" Қазақстан Республикасы Үкіметінің 2001 жылғы 19 маусымдағы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қаулысы, "Жұмыспен қамту 2020 бағдарламасын бекіту туралы" Қазақстан Республикасы Үкіметінің 2011 жылғы 31 наурыздағы </w:t>
      </w:r>
      <w:r>
        <w:rPr>
          <w:rFonts w:ascii="Times New Roman"/>
          <w:b w:val="false"/>
          <w:i w:val="false"/>
          <w:color w:val="000000"/>
          <w:sz w:val="28"/>
        </w:rPr>
        <w:t>№ 316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негізінде Рудный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Қоса берілген 2012 жылға арналған әлеуметтік жұмыс орындарын ұйымдастыратын жұмыс берушілердің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Осы қаулының орындалуын бақылау Рудный қаласы әкімінің орынбасары А.А.Ишмұхамбетовке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жарияланғаннан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Рудный қаласының әкімі                           Б. Ғаязов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31 қаңтардағы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116 қаулысымен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әлеуметтік жұмыс орындарын</w:t>
      </w:r>
      <w:r>
        <w:br/>
      </w:r>
      <w:r>
        <w:rPr>
          <w:rFonts w:ascii="Times New Roman"/>
          <w:b/>
          <w:i w:val="false"/>
          <w:color w:val="000000"/>
        </w:rPr>
        <w:t>
ұйымдастыратын жұмыс берушілердің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4"/>
        <w:gridCol w:w="1830"/>
        <w:gridCol w:w="2118"/>
        <w:gridCol w:w="1498"/>
        <w:gridCol w:w="1520"/>
        <w:gridCol w:w="1410"/>
        <w:gridCol w:w="2630"/>
      </w:tblGrid>
      <w:tr>
        <w:trPr>
          <w:trHeight w:val="72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берушінің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(лауазым)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мөлшері,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ұзақты-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қаражатынан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өтелетін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мөлшері,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</w:p>
        </w:tc>
      </w:tr>
      <w:tr>
        <w:trPr>
          <w:trHeight w:val="34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"Рудныйсо-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лік қоғамы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Бетоншы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қазушы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Кірпіш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қалаушы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темірбетон-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дық құры-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Қаптаушы-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плиткашы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шебері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Сылақшы-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сырлаушы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Электргаз-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дәнекер-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леуші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6 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екінші 3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 3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 теңге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нің "Зе-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ленстрой"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тік 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кәсіпорны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34880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17440 теңге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нің "Ра-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хат" мем-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кәсіпорны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35763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17881 теңге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нің "Спут-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ник" мем-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кәсіпорны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сантехник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Баспалдак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жинаушы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жинаушы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6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екінші 3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 3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6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екінші 3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 3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6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екінші 3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 3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 теңге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Айкуль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Мироспе-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ковна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Наубайшы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өнді-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жинаушы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 теңге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Багаутди-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 Айрат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Маратович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6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екінші 3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 3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теңге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Багаутди-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Ризида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Фаритовна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жинаушы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6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екінші 3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 3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теңге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Бисенов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Баглан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Алдаберге-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нович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6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екінші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6000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 3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теңге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Демьянов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Егорович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 тиеуші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Қоймашы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Сырлаушы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Әйнек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кесуші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6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екінші 3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 3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 теңге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Зофарова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Фауза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6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екінші 3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 3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6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екінші 3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 3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 теңге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Игнатова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Евгения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Сергеевна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 теңге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Ищенко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Магометов-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6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екінші 3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 3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 теңге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Муратова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Алексеевна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6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екінші 3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 3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 теңге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квартир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"Лахта"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бірлестігі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шебері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сантехник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Сылақшы-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сырлаушы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Электргаз-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дәнекерлеу-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16800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теңге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"АСКОН"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пәтер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иелерінің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тұтыну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шебері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сантехник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Сылақшы-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сырлаушы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6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екінші 3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 3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6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екінші 3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 3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6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екінші 3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 3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6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екінші 3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 3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 теңге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"Ассоль"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пәтер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иелерінің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тұтыну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жинаушы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шебері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сантехник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Сылақшы-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сырлаушы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Электргаз-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дәнекерлеу-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теңге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"Сандри"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пәтер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иелерінің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тұтыну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Шебер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сантехник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Сылақшы-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сырлаушы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6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екінші 3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 3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6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екінші 3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 3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6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екінші 3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7920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 3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6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екінші 3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7920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 3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6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екінші 3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 3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 теңге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"УЮТ-2"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пәтерлер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иелерінің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тұтыну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сантехник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Сылақшы-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сырлаушы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 теңге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"Рудный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мұсылман-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діни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діни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бірлестігі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жинаушы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18439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6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9220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екінші 3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 3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 теңге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"АМИД"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серіктес-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6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екінші 3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 3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 теңге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"Арбат-KZ"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серіктес-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6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екінші 3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 3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 теңге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раль-2008"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серіктес-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жинаушы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6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екінші 3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 3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6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екінші 3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 3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 теңге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"Мебель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серіктес-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бұйымдарды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құрастырушы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Электргаз-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дәнекерлеу-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6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екінші 3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 3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 теңге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"Охранное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"Легион-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серіктес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Күзетші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6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екінші 3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 3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 теңге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"Производ-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"ЭКОС"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серіктес-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 тиеуші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жинаушы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Сылақшы-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сырлаушы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6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екінші 3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 3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6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екінші 3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 3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6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екінші 3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 3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6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екінші 3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 3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6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екінші 3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 3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6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екінші 3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 3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 теңге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"Руднен-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гормолза-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серіктес-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Реттеуші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6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екінші 3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 3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6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екінші 3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 3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6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екінші 3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 3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 теңге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"Рудный-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АЖАР-2006"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серіктес-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6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екінші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7500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 3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 теңге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"Руднен-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ское ЖДХ"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серіктес-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қондырғының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жинаушы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6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екінші 3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 3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6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екінші 3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 3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6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екінші 3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 3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 теңге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«Руднен-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серіктес-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құралдары-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ның көрсет-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алу жөнінде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энергоқада-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бақылаушысы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 теңге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"Стройгаз-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ЛТД"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серіктес-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Автослесарь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Автоэлект-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Бақылау-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аспаптары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Қоймашы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Күзетші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Электргаз-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дәнекерле-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уші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6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екінші 3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 3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6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екінші 3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 3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6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екінші 3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 3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6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екінші 3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 3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6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екінші 3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 3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6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екінші 3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 3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6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екінші 3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 3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6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екінші 3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 3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6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екінші 3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 3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6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екінші 3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 3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6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екінші 3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 3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6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екінші 3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 3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6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екінші 3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 3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 теңге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КZ"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серіктес-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Сүңгуір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Компрессор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қондырғы-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машинисі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6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екінші 3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 3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 теңге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"Фирма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"Арасан"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ЖШС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"Рудный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 тиеуші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қазандығы-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сантехник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6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екінші 3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 3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6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екінші 3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 3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6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екінші 3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 3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6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екінші 3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 3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6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екінші 3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 3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 теңге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"Фирма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Фининсайт"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серіктес-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 тиеуші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Қоймашы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шебері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бұйымдарды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құрастырушы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жинаушы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Сылақшы-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сырлаушы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6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екінші 3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 3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6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екінші 3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 3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6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екінші 3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 3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6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екінші 3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 3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6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екінші 3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 3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6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екінші 3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 3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6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екінші 3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 3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6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екінші 3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 3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6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екінші 3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 3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 теңге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"IP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ILYANCE"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серіктес-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Газкесуші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дәнекерлеу-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6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екінші 3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 3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 теңге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