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1716" w14:textId="d8e1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жастар практикасынан өту үшін жұмыс орындарын ұйымдастыратын жұмыс берушілердің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2012 жылғы 31 қаңтардағы № 117 қаулысы. Қостанай облысы Рудный қаласының Әділет басқармасында 2012 жылғы 27 ақпанда № 9-2-204 тіркелді. Күші жойылды - Қостанай облысы Рудный қаласы әкімдігінің 2012 жылғы 24 мамырдағы № 767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Рудный қаласы әкімдігінің 24.05.2012 № 767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"Халықты жұмыспен қамту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қаулысы, "Жұмыспен қамту 2020 бағдарламасын бекіту туралы" Қазақстан Республикасы Үкіметінің 2011 жылғы 31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негізінде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2012 жылы жастар практикасынан өту үшін жұмыс орындарын ұйымдастыратын жұмыс берушілердің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Рудный қаласы әкімінің орынбасары А.А.Ишмұхамбетовке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қаласының әкімі                     Б. Ғаязов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31 қаңтардағы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117 қаулысымен бекітілген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жылы жастар практикасынан өту үшін жұмыс орындарын ұйымдастыратын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2075"/>
        <w:gridCol w:w="1815"/>
        <w:gridCol w:w="2206"/>
        <w:gridCol w:w="2705"/>
        <w:gridCol w:w="2554"/>
      </w:tblGrid>
      <w:tr>
        <w:trPr>
          <w:trHeight w:val="7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(мамандық)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мөлшері, теңге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"Рудный-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құрылысшы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монтері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сының "Рудный"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кәсіпорны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"Ы.Алтын-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кәсіпорны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"Атлет"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кәсіпорны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11 бала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кәсіпорны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"Спутник"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кәсіпорны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кеңесшісі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кеңесшісі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кеңесшісі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 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"Қашар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ің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кеңесшісі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кеңесшісі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 мұғалім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қаласының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Логопед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сырлаушы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18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кеңесшісі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 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кеңесшісі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Магометовна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Муратова Марина Алексеевна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"Неономад"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Бірлестігі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білім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кеңесшісі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бірлестігі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кеңесшісі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"УЮТ-2" пәтерлер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Электргаздәнекер-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леуші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Демокра-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партиясы"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кеңесшісі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"АМИД"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Adapt"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Маркетолог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"Компания Терра" 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"Мебель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Слесарь-ремонтник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здәнекер-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леуші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"Подъездной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монтері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"Производс-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"ЭКОС"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Наубайшы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 электригі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гормолзавод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Экспедитор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«Рудненское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ЖДХ»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бұрушы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кеңесшісі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"Рудный-АЖА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Р-2006"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Бақылаушы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"IP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ILYANCE"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Газкесуші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Қолмен дәнекерлейтін электрдәнекерлеуші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